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8F" w:rsidRDefault="005C448F" w:rsidP="005C448F">
      <w:pPr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Додаток </w:t>
      </w:r>
    </w:p>
    <w:p w:rsidR="005C448F" w:rsidRDefault="005C448F" w:rsidP="005C448F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>
        <w:rPr>
          <w:sz w:val="26"/>
          <w:szCs w:val="26"/>
        </w:rPr>
        <w:t>ЗАТВЕРДЖЕНО</w:t>
      </w:r>
      <w:r>
        <w:rPr>
          <w:sz w:val="26"/>
          <w:szCs w:val="26"/>
        </w:rPr>
        <w:br/>
        <w:t>наказом Міністерства енергетики України</w:t>
      </w:r>
      <w:r>
        <w:rPr>
          <w:sz w:val="26"/>
          <w:szCs w:val="26"/>
        </w:rPr>
        <w:br/>
        <w:t>03.02.2022 № 51-к</w:t>
      </w:r>
    </w:p>
    <w:p w:rsidR="00860ECF" w:rsidRPr="005C448F" w:rsidRDefault="00860ECF" w:rsidP="00860ECF">
      <w:pPr>
        <w:jc w:val="center"/>
        <w:rPr>
          <w:rStyle w:val="rvts15"/>
          <w:b/>
          <w:sz w:val="26"/>
          <w:szCs w:val="26"/>
          <w:lang w:val="ru-RU"/>
        </w:rPr>
      </w:pPr>
      <w:bookmarkStart w:id="0" w:name="_GoBack"/>
      <w:bookmarkEnd w:id="0"/>
    </w:p>
    <w:p w:rsidR="007117DF" w:rsidRPr="00292A71" w:rsidRDefault="001E179B" w:rsidP="00203FF0">
      <w:pPr>
        <w:jc w:val="center"/>
        <w:rPr>
          <w:b/>
          <w:sz w:val="24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292A71">
        <w:rPr>
          <w:b/>
          <w:sz w:val="24"/>
        </w:rPr>
        <w:t xml:space="preserve"> зайняття посади</w:t>
      </w:r>
      <w:r w:rsidR="00203FF0" w:rsidRPr="00292A71">
        <w:rPr>
          <w:b/>
          <w:sz w:val="24"/>
        </w:rPr>
        <w:t xml:space="preserve"> державної служби категорії «</w:t>
      </w:r>
      <w:r w:rsidR="00E93A0C">
        <w:rPr>
          <w:b/>
          <w:sz w:val="24"/>
        </w:rPr>
        <w:t>Б</w:t>
      </w:r>
      <w:r w:rsidR="00203FF0" w:rsidRPr="00292A71">
        <w:rPr>
          <w:b/>
          <w:sz w:val="24"/>
        </w:rPr>
        <w:t xml:space="preserve">» - </w:t>
      </w:r>
    </w:p>
    <w:p w:rsidR="00ED72D9" w:rsidRPr="00C24760" w:rsidRDefault="00EF3D44" w:rsidP="005915E7">
      <w:pPr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заступник начальника</w:t>
      </w:r>
      <w:r w:rsidR="00E93A0C">
        <w:rPr>
          <w:rStyle w:val="rvts15"/>
          <w:b/>
          <w:sz w:val="24"/>
        </w:rPr>
        <w:t xml:space="preserve"> в</w:t>
      </w:r>
      <w:r w:rsidR="00E93A0C" w:rsidRPr="00E93A0C">
        <w:rPr>
          <w:rStyle w:val="rvts15"/>
          <w:b/>
          <w:sz w:val="24"/>
        </w:rPr>
        <w:t>ідділ</w:t>
      </w:r>
      <w:r w:rsidR="00E93A0C">
        <w:rPr>
          <w:rStyle w:val="rvts15"/>
          <w:b/>
          <w:sz w:val="24"/>
        </w:rPr>
        <w:t>у</w:t>
      </w:r>
      <w:r w:rsidR="00E93A0C" w:rsidRPr="00E93A0C">
        <w:rPr>
          <w:rStyle w:val="rvts15"/>
          <w:b/>
          <w:sz w:val="24"/>
        </w:rPr>
        <w:t xml:space="preserve"> роботи з керівними кадрами та професійного розвитку</w:t>
      </w:r>
      <w:r w:rsidR="00E93A0C">
        <w:rPr>
          <w:rStyle w:val="rvts15"/>
          <w:b/>
          <w:sz w:val="24"/>
        </w:rPr>
        <w:t xml:space="preserve"> </w:t>
      </w:r>
      <w:r w:rsidR="00E93A0C" w:rsidRPr="00E93A0C">
        <w:rPr>
          <w:rStyle w:val="rvts15"/>
          <w:b/>
          <w:sz w:val="24"/>
        </w:rPr>
        <w:t>Управління роботи з персоналом</w:t>
      </w:r>
    </w:p>
    <w:p w:rsidR="00C24760" w:rsidRPr="00ED72D9" w:rsidRDefault="00C24760" w:rsidP="00500284">
      <w:pPr>
        <w:jc w:val="center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292A71" w:rsidTr="000728AB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0728AB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E93A0C" w:rsidRPr="00E93A0C" w:rsidRDefault="00ED0220" w:rsidP="00E93A0C">
            <w:pPr>
              <w:ind w:right="108" w:firstLine="271"/>
              <w:rPr>
                <w:sz w:val="24"/>
              </w:rPr>
            </w:pPr>
            <w:bookmarkStart w:id="1" w:name="n130"/>
            <w:bookmarkStart w:id="2" w:name="n131"/>
            <w:bookmarkEnd w:id="1"/>
            <w:bookmarkEnd w:id="2"/>
            <w:r>
              <w:rPr>
                <w:sz w:val="24"/>
              </w:rPr>
              <w:t>о</w:t>
            </w:r>
            <w:r w:rsidR="00E93A0C" w:rsidRPr="00E93A0C">
              <w:rPr>
                <w:sz w:val="24"/>
              </w:rPr>
              <w:t>працювання, узагальнення та узгодження матеріалів стосовно призначення на посади, звільнення з посад керівників підприємств сфери управління Міненерго та опрацювання документів з питань погодження призначення на посади та звільнення з посад керівників відповідних структурних підрозділів обласних, Київської та Севастопольської м</w:t>
            </w:r>
            <w:r>
              <w:rPr>
                <w:sz w:val="24"/>
              </w:rPr>
              <w:t>іських державних адміністрацій;</w:t>
            </w:r>
          </w:p>
          <w:p w:rsidR="00E93A0C" w:rsidRPr="00E93A0C" w:rsidRDefault="00ED0220" w:rsidP="00E93A0C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з</w:t>
            </w:r>
            <w:r w:rsidR="00E93A0C" w:rsidRPr="00E93A0C">
              <w:rPr>
                <w:sz w:val="24"/>
              </w:rPr>
              <w:t>абезпечення організації та відповідальність за проведення спеціальної перевірки, передбаченої Законами України «Про запобігання корупції</w:t>
            </w:r>
            <w:r>
              <w:rPr>
                <w:sz w:val="24"/>
              </w:rPr>
              <w:t xml:space="preserve">» та «Про очищення влади» щодо </w:t>
            </w:r>
            <w:r w:rsidR="00E93A0C" w:rsidRPr="00E93A0C">
              <w:rPr>
                <w:sz w:val="24"/>
              </w:rPr>
              <w:t>осіб, які претендують на зайняття посад керівників підприє</w:t>
            </w:r>
            <w:r>
              <w:rPr>
                <w:sz w:val="24"/>
              </w:rPr>
              <w:t>мств сфери управління Міненерго;</w:t>
            </w:r>
          </w:p>
          <w:p w:rsidR="00E93A0C" w:rsidRPr="00E93A0C" w:rsidRDefault="00ED0220" w:rsidP="00E93A0C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з</w:t>
            </w:r>
            <w:r w:rsidR="00E93A0C" w:rsidRPr="00E93A0C">
              <w:rPr>
                <w:sz w:val="24"/>
              </w:rPr>
              <w:t>дійснення заходів щодо укладення та переукладення контрактів з керівниками державних підприємств сфери управління Міненерго, а також в</w:t>
            </w:r>
            <w:r>
              <w:rPr>
                <w:sz w:val="24"/>
              </w:rPr>
              <w:t>несення відповідних змін до них;</w:t>
            </w:r>
          </w:p>
          <w:p w:rsidR="00E93A0C" w:rsidRPr="00E93A0C" w:rsidRDefault="00ED0220" w:rsidP="00E93A0C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к</w:t>
            </w:r>
            <w:r w:rsidR="00E93A0C" w:rsidRPr="00E93A0C">
              <w:rPr>
                <w:sz w:val="24"/>
              </w:rPr>
              <w:t>онтроль за організацією та участь у роботі атестаційної комісії з проведення атестації керівників підприє</w:t>
            </w:r>
            <w:r>
              <w:rPr>
                <w:sz w:val="24"/>
              </w:rPr>
              <w:t>мств сфери управління Міненерго;</w:t>
            </w:r>
          </w:p>
          <w:p w:rsidR="00E93A0C" w:rsidRPr="00E93A0C" w:rsidRDefault="00ED0220" w:rsidP="00E93A0C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з</w:t>
            </w:r>
            <w:r w:rsidR="00E93A0C" w:rsidRPr="00E93A0C">
              <w:rPr>
                <w:sz w:val="24"/>
              </w:rPr>
              <w:t>абезпечення проведення оцінювання результатів службової діяльності державн</w:t>
            </w:r>
            <w:r>
              <w:rPr>
                <w:sz w:val="24"/>
              </w:rPr>
              <w:t>их службовців апарату Міненерго;</w:t>
            </w:r>
            <w:r w:rsidR="00E93A0C" w:rsidRPr="00E93A0C">
              <w:rPr>
                <w:sz w:val="24"/>
              </w:rPr>
              <w:t xml:space="preserve"> </w:t>
            </w:r>
          </w:p>
          <w:p w:rsidR="00E93A0C" w:rsidRPr="00E93A0C" w:rsidRDefault="00ED0220" w:rsidP="00E93A0C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з</w:t>
            </w:r>
            <w:r w:rsidR="00E93A0C" w:rsidRPr="00E93A0C">
              <w:rPr>
                <w:sz w:val="24"/>
              </w:rPr>
              <w:t>абезпечення підвищення рівня професійної компетентності державних службовців апарату Міненерго</w:t>
            </w:r>
            <w:r>
              <w:rPr>
                <w:sz w:val="24"/>
              </w:rPr>
              <w:t>;</w:t>
            </w:r>
            <w:r w:rsidR="00E93A0C" w:rsidRPr="00E93A0C">
              <w:rPr>
                <w:sz w:val="24"/>
              </w:rPr>
              <w:t xml:space="preserve"> </w:t>
            </w:r>
          </w:p>
          <w:p w:rsidR="00E93A0C" w:rsidRPr="00E93A0C" w:rsidRDefault="00ED0220" w:rsidP="00E93A0C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з</w:t>
            </w:r>
            <w:r w:rsidR="00E93A0C" w:rsidRPr="00E93A0C">
              <w:rPr>
                <w:sz w:val="24"/>
              </w:rPr>
              <w:t>абезпечення проходження практики/стажування студентів навчальних закладів України у струк</w:t>
            </w:r>
            <w:r>
              <w:rPr>
                <w:sz w:val="24"/>
              </w:rPr>
              <w:t>турних підрозділах Міністерства;</w:t>
            </w:r>
          </w:p>
          <w:p w:rsidR="00E93A0C" w:rsidRPr="00E93A0C" w:rsidRDefault="00ED0220" w:rsidP="00E93A0C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у</w:t>
            </w:r>
            <w:r w:rsidR="00E93A0C" w:rsidRPr="00E93A0C">
              <w:rPr>
                <w:sz w:val="24"/>
              </w:rPr>
              <w:t xml:space="preserve">часть у межах своєї компетенції у розробленні/погоджені </w:t>
            </w:r>
            <w:proofErr w:type="spellStart"/>
            <w:r w:rsidR="00E93A0C" w:rsidRPr="00E93A0C">
              <w:rPr>
                <w:sz w:val="24"/>
              </w:rPr>
              <w:t>проєктів</w:t>
            </w:r>
            <w:proofErr w:type="spellEnd"/>
            <w:r w:rsidR="00E93A0C" w:rsidRPr="00E93A0C">
              <w:rPr>
                <w:sz w:val="24"/>
              </w:rPr>
              <w:t xml:space="preserve"> нормативно-правових актів, що стосуються питань управління персоналом, трудов</w:t>
            </w:r>
            <w:r>
              <w:rPr>
                <w:sz w:val="24"/>
              </w:rPr>
              <w:t>их відносин та державної служби;</w:t>
            </w:r>
          </w:p>
          <w:p w:rsidR="00E93A0C" w:rsidRPr="00E93A0C" w:rsidRDefault="00ED0220" w:rsidP="00E93A0C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t>П</w:t>
            </w:r>
            <w:r w:rsidR="00E93A0C" w:rsidRPr="00E93A0C">
              <w:rPr>
                <w:sz w:val="24"/>
              </w:rPr>
              <w:t>ідготовка матеріалів та проектів відповідей, в межах компетенції, на доручення Кабінету Міністрів України, запитів та звернень народних депутатів України, звернень громадян, підприємств, установ та організацій, посадових осіб, запитів на інформацію тощо</w:t>
            </w:r>
            <w:r>
              <w:rPr>
                <w:sz w:val="24"/>
              </w:rPr>
              <w:t>;</w:t>
            </w:r>
          </w:p>
          <w:p w:rsidR="00292A71" w:rsidRPr="00292A71" w:rsidRDefault="00ED0220" w:rsidP="00E93A0C">
            <w:pPr>
              <w:ind w:right="108" w:firstLine="271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 w:rsidR="00E93A0C" w:rsidRPr="00E93A0C">
              <w:rPr>
                <w:sz w:val="24"/>
              </w:rPr>
              <w:t>иконання поточних завдань та доручень начальника Управління, керівництва Міністерств з питань, пов’язаних із застосуванням законодавств</w:t>
            </w:r>
            <w:r>
              <w:rPr>
                <w:sz w:val="24"/>
              </w:rPr>
              <w:t>а, що регулює трудові відносини</w:t>
            </w:r>
          </w:p>
        </w:tc>
      </w:tr>
      <w:tr w:rsidR="00536933" w:rsidRPr="00292A71" w:rsidTr="000728AB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lastRenderedPageBreak/>
              <w:t>Умови оплати праці</w:t>
            </w:r>
          </w:p>
        </w:tc>
        <w:tc>
          <w:tcPr>
            <w:tcW w:w="10181" w:type="dxa"/>
          </w:tcPr>
          <w:p w:rsidR="00DB3A28" w:rsidRPr="00EF3D44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 xml:space="preserve">посадовий оклад </w:t>
            </w:r>
            <w:r w:rsidRPr="00EF3D44">
              <w:t xml:space="preserve">– </w:t>
            </w:r>
            <w:r w:rsidR="00BC3FE7" w:rsidRPr="00EF3D44">
              <w:t>12100</w:t>
            </w:r>
            <w:r w:rsidR="00ED4AD8" w:rsidRPr="00EF3D44">
              <w:t xml:space="preserve"> </w:t>
            </w:r>
            <w:r w:rsidRPr="00EF3D44">
              <w:t>грн;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Pr="00DB776D" w:rsidRDefault="00C07C9D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C9D">
              <w:rPr>
                <w:rFonts w:ascii="Times New Roman" w:hAnsi="Times New Roman" w:cs="Times New Roman"/>
                <w:sz w:val="24"/>
                <w:szCs w:val="24"/>
              </w:rPr>
              <w:t>безстроково</w:t>
            </w:r>
            <w:proofErr w:type="spellEnd"/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2) резюме за формою згідно з додатком 2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прізвище, ім’я, по батькові кандидата;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</w:t>
            </w:r>
            <w:r w:rsidR="00F57F2D">
              <w:rPr>
                <w:sz w:val="24"/>
              </w:rPr>
              <w:br/>
            </w:r>
            <w:r w:rsidRPr="005F2937">
              <w:rPr>
                <w:sz w:val="24"/>
              </w:rPr>
              <w:t>(за наявності відповідних вимог);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Подача додатків до заяви не є обов’язковою.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CF14C8" w:rsidP="005915E7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 w:rsidRPr="00D32D1D">
              <w:rPr>
                <w:b/>
              </w:rPr>
              <w:lastRenderedPageBreak/>
              <w:t>з «</w:t>
            </w:r>
            <w:r>
              <w:rPr>
                <w:b/>
                <w:lang w:val="uk-UA"/>
              </w:rPr>
              <w:t>03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 по 17 год. 00 </w:t>
            </w:r>
            <w:proofErr w:type="spellStart"/>
            <w:r w:rsidRPr="00D32D1D">
              <w:rPr>
                <w:b/>
              </w:rPr>
              <w:t>хв</w:t>
            </w:r>
            <w:proofErr w:type="spellEnd"/>
            <w:r w:rsidRPr="00D32D1D">
              <w:rPr>
                <w:b/>
              </w:rPr>
              <w:t>. «</w:t>
            </w:r>
            <w:r>
              <w:rPr>
                <w:b/>
                <w:lang w:val="uk-UA"/>
              </w:rPr>
              <w:t>09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lastRenderedPageBreak/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CF14C8" w:rsidRDefault="00CF14C8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7D6336" w:rsidRPr="00292A71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CF14C8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t>15 лютого</w:t>
            </w:r>
            <w:r w:rsidRPr="00292A71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2</w:t>
            </w:r>
            <w:r w:rsidRPr="00292A71">
              <w:rPr>
                <w:b/>
                <w:sz w:val="24"/>
              </w:rPr>
              <w:t xml:space="preserve"> року о 0</w:t>
            </w:r>
            <w:r>
              <w:rPr>
                <w:b/>
                <w:sz w:val="24"/>
              </w:rPr>
              <w:t>9</w:t>
            </w:r>
            <w:r w:rsidRPr="00292A71">
              <w:rPr>
                <w:b/>
                <w:sz w:val="24"/>
              </w:rPr>
              <w:t xml:space="preserve"> год. </w:t>
            </w:r>
            <w:r>
              <w:rPr>
                <w:b/>
                <w:sz w:val="24"/>
              </w:rPr>
              <w:t>0</w:t>
            </w:r>
            <w:r w:rsidRPr="00292A71">
              <w:rPr>
                <w:b/>
                <w:sz w:val="24"/>
              </w:rPr>
              <w:t>0 хв.</w:t>
            </w:r>
            <w:r w:rsidRPr="00292A71">
              <w:rPr>
                <w:sz w:val="24"/>
              </w:rPr>
              <w:t xml:space="preserve"> </w:t>
            </w:r>
            <w:r w:rsidR="000C629D" w:rsidRPr="00292A71">
              <w:rPr>
                <w:sz w:val="24"/>
              </w:rPr>
              <w:t xml:space="preserve">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Webex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  <w:proofErr w:type="spellEnd"/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0728AB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CF14C8" w:rsidRDefault="00CF14C8" w:rsidP="00CF14C8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Красько Тетяна Василівна, </w:t>
            </w:r>
          </w:p>
          <w:p w:rsidR="00CF14C8" w:rsidRDefault="00CF14C8" w:rsidP="00CF14C8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proofErr w:type="spellStart"/>
            <w:r>
              <w:rPr>
                <w:sz w:val="24"/>
                <w:lang w:eastAsia="uk-UA"/>
              </w:rPr>
              <w:t>тел</w:t>
            </w:r>
            <w:proofErr w:type="spellEnd"/>
            <w:r>
              <w:rPr>
                <w:sz w:val="24"/>
                <w:lang w:eastAsia="uk-UA"/>
              </w:rPr>
              <w:t>. (044) 206-38-43,</w:t>
            </w:r>
          </w:p>
          <w:p w:rsidR="00CF14C8" w:rsidRDefault="00CF14C8" w:rsidP="00CF14C8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e-</w:t>
            </w:r>
            <w:proofErr w:type="spellStart"/>
            <w:r>
              <w:rPr>
                <w:sz w:val="24"/>
                <w:lang w:eastAsia="uk-UA"/>
              </w:rPr>
              <w:t>mail</w:t>
            </w:r>
            <w:proofErr w:type="spellEnd"/>
            <w:r>
              <w:rPr>
                <w:sz w:val="24"/>
                <w:lang w:eastAsia="uk-UA"/>
              </w:rPr>
              <w:t xml:space="preserve">: tatiana.krasko@mev.gov.ua </w:t>
            </w:r>
          </w:p>
          <w:p w:rsidR="00B54847" w:rsidRPr="00292A71" w:rsidRDefault="00B54847" w:rsidP="005915E7">
            <w:pPr>
              <w:ind w:left="127" w:firstLine="0"/>
            </w:pPr>
          </w:p>
        </w:tc>
      </w:tr>
      <w:tr w:rsidR="00B54847" w:rsidRPr="00292A71" w:rsidTr="000728AB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Кваліфікаційні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B54847" w:rsidRPr="00292A71" w:rsidRDefault="00DB776D" w:rsidP="00ED0220">
            <w:pPr>
              <w:ind w:left="128" w:right="125" w:firstLine="0"/>
              <w:rPr>
                <w:sz w:val="24"/>
              </w:rPr>
            </w:pPr>
            <w:r w:rsidRPr="00DB776D">
              <w:rPr>
                <w:sz w:val="24"/>
              </w:rPr>
              <w:t xml:space="preserve">вища освіта за освітнім ступенем не нижче </w:t>
            </w:r>
            <w:r w:rsidR="00ED0220">
              <w:rPr>
                <w:sz w:val="24"/>
              </w:rPr>
              <w:t>магістра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lastRenderedPageBreak/>
              <w:t>2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B54847" w:rsidRPr="00292A71" w:rsidRDefault="00ED0220" w:rsidP="00872C15">
            <w:pPr>
              <w:pStyle w:val="rvps14"/>
              <w:spacing w:before="120" w:beforeAutospacing="0" w:after="120" w:afterAutospacing="0"/>
              <w:ind w:left="128" w:right="57"/>
              <w:jc w:val="both"/>
            </w:pPr>
            <w:r w:rsidRPr="00ED0220"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3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B54847" w:rsidRPr="00292A71" w:rsidRDefault="00B54847" w:rsidP="00872C15">
            <w:pPr>
              <w:pStyle w:val="rvps14"/>
              <w:spacing w:before="120" w:beforeAutospacing="0" w:after="120" w:afterAutospacing="0"/>
              <w:ind w:left="128" w:right="57"/>
            </w:pPr>
            <w:r w:rsidRPr="00292A71">
              <w:rPr>
                <w:rStyle w:val="rvts0"/>
              </w:rPr>
              <w:t>вільне володіння державною мовою</w:t>
            </w:r>
          </w:p>
        </w:tc>
      </w:tr>
      <w:tr w:rsidR="00B54847" w:rsidRPr="00292A71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Вимоги до компетентності</w:t>
            </w:r>
          </w:p>
        </w:tc>
      </w:tr>
      <w:tr w:rsidR="00B54847" w:rsidRPr="00292A71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8A4BCF" w:rsidP="00717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  <w:r w:rsidRPr="008A4BCF">
              <w:rPr>
                <w:sz w:val="24"/>
              </w:rPr>
              <w:t>Комунікація та взаємодія</w:t>
            </w:r>
          </w:p>
        </w:tc>
        <w:tc>
          <w:tcPr>
            <w:tcW w:w="10181" w:type="dxa"/>
          </w:tcPr>
          <w:p w:rsidR="008A4BCF" w:rsidRPr="008A4BCF" w:rsidRDefault="008A4BCF" w:rsidP="008A4BCF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8A4BCF">
              <w:rPr>
                <w:color w:val="000000"/>
                <w:sz w:val="24"/>
              </w:rPr>
              <w:t>- здатність ефективно взаємодіяти - дослухатися, сприймати та викладати думку;</w:t>
            </w:r>
          </w:p>
          <w:p w:rsidR="00B54847" w:rsidRPr="00CD60EB" w:rsidRDefault="008A4BCF" w:rsidP="008A4BCF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8A4BCF">
              <w:rPr>
                <w:color w:val="000000"/>
                <w:sz w:val="24"/>
              </w:rPr>
              <w:t>- здатність переконувати інших за допомогою аргументів та послідовної комунікації</w:t>
            </w:r>
          </w:p>
        </w:tc>
      </w:tr>
      <w:tr w:rsidR="009F25AC" w:rsidRPr="00292A71" w:rsidTr="000728AB">
        <w:tc>
          <w:tcPr>
            <w:tcW w:w="445" w:type="dxa"/>
          </w:tcPr>
          <w:p w:rsidR="009F25AC" w:rsidRPr="00292A71" w:rsidRDefault="009F25AC" w:rsidP="009F25AC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9F25AC" w:rsidRDefault="00FC22E5" w:rsidP="009F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 w:val="24"/>
              </w:rPr>
            </w:pPr>
            <w:r w:rsidRPr="00FC22E5"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10181" w:type="dxa"/>
          </w:tcPr>
          <w:p w:rsidR="00FC22E5" w:rsidRPr="00FC22E5" w:rsidRDefault="00FC22E5" w:rsidP="00FC2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FC22E5">
              <w:rPr>
                <w:color w:val="000000"/>
                <w:sz w:val="24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9F25AC" w:rsidRDefault="00FC22E5" w:rsidP="00FC2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FC22E5">
              <w:rPr>
                <w:color w:val="000000"/>
                <w:sz w:val="24"/>
              </w:rPr>
              <w:t>- 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CD75D5" w:rsidRDefault="00FC22E5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right="106" w:firstLine="0"/>
              <w:rPr>
                <w:color w:val="000000"/>
                <w:sz w:val="24"/>
              </w:rPr>
            </w:pPr>
            <w:r w:rsidRPr="00FC22E5">
              <w:rPr>
                <w:color w:val="000000"/>
                <w:sz w:val="24"/>
              </w:rPr>
              <w:t>Ефективність координації з іншими</w:t>
            </w:r>
          </w:p>
        </w:tc>
        <w:tc>
          <w:tcPr>
            <w:tcW w:w="10181" w:type="dxa"/>
          </w:tcPr>
          <w:p w:rsidR="00FC22E5" w:rsidRPr="00FC22E5" w:rsidRDefault="00FC22E5" w:rsidP="00FC2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FC22E5">
              <w:rPr>
                <w:color w:val="000000"/>
                <w:sz w:val="24"/>
              </w:rPr>
              <w:t>-</w:t>
            </w:r>
            <w:r w:rsidRPr="00FC22E5">
              <w:rPr>
                <w:color w:val="000000"/>
                <w:sz w:val="24"/>
              </w:rPr>
              <w:tab/>
              <w:t>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CD75D5" w:rsidRDefault="00FC22E5" w:rsidP="00FC2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FC22E5">
              <w:rPr>
                <w:color w:val="000000"/>
                <w:sz w:val="24"/>
              </w:rPr>
              <w:t>-</w:t>
            </w:r>
            <w:r w:rsidRPr="00FC22E5">
              <w:rPr>
                <w:color w:val="000000"/>
                <w:sz w:val="24"/>
              </w:rPr>
              <w:tab/>
              <w:t>уміння конструктивного обміну інформацією, узгодження та упорядкування дій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4</w:t>
            </w:r>
          </w:p>
        </w:tc>
        <w:tc>
          <w:tcPr>
            <w:tcW w:w="4376" w:type="dxa"/>
          </w:tcPr>
          <w:p w:rsidR="00CD75D5" w:rsidRDefault="00FC22E5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color w:val="000000"/>
                <w:sz w:val="24"/>
              </w:rPr>
            </w:pPr>
            <w:r w:rsidRPr="00FC22E5">
              <w:rPr>
                <w:color w:val="000000"/>
                <w:sz w:val="24"/>
              </w:rPr>
              <w:t>Відповідальність</w:t>
            </w:r>
          </w:p>
        </w:tc>
        <w:tc>
          <w:tcPr>
            <w:tcW w:w="10181" w:type="dxa"/>
          </w:tcPr>
          <w:p w:rsidR="00FC22E5" w:rsidRPr="00FC22E5" w:rsidRDefault="00FC22E5" w:rsidP="00FC2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FC22E5">
              <w:rPr>
                <w:color w:val="000000"/>
                <w:sz w:val="24"/>
              </w:rPr>
              <w:t>-</w:t>
            </w:r>
            <w:r w:rsidRPr="00FC22E5">
              <w:rPr>
                <w:color w:val="000000"/>
                <w:sz w:val="24"/>
              </w:rPr>
              <w:tab/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CD75D5" w:rsidRDefault="00FC22E5" w:rsidP="00FC2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FC22E5">
              <w:rPr>
                <w:color w:val="000000"/>
                <w:sz w:val="24"/>
              </w:rPr>
              <w:t>-</w:t>
            </w:r>
            <w:r w:rsidRPr="00FC22E5">
              <w:rPr>
                <w:color w:val="000000"/>
                <w:sz w:val="24"/>
              </w:rPr>
              <w:tab/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</w:p>
        </w:tc>
      </w:tr>
      <w:tr w:rsidR="00CD75D5" w:rsidRPr="00292A71" w:rsidTr="000728AB">
        <w:tc>
          <w:tcPr>
            <w:tcW w:w="15002" w:type="dxa"/>
            <w:gridSpan w:val="3"/>
          </w:tcPr>
          <w:p w:rsidR="00CD75D5" w:rsidRPr="00292A71" w:rsidRDefault="00CD75D5" w:rsidP="00CD75D5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CD75D5" w:rsidRPr="00292A71" w:rsidTr="000728AB">
        <w:tc>
          <w:tcPr>
            <w:tcW w:w="4821" w:type="dxa"/>
            <w:gridSpan w:val="2"/>
            <w:vAlign w:val="center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CD75D5" w:rsidRPr="00292A71" w:rsidRDefault="00CD75D5" w:rsidP="00CD75D5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 xml:space="preserve">Знання: 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Конституції України;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державну службу»;</w:t>
            </w:r>
          </w:p>
          <w:p w:rsidR="00CD75D5" w:rsidRPr="00FF64F8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CD75D5" w:rsidRPr="00292A71" w:rsidRDefault="00FC22E5" w:rsidP="00CD75D5">
            <w:pPr>
              <w:ind w:firstLine="122"/>
              <w:rPr>
                <w:sz w:val="24"/>
              </w:rPr>
            </w:pPr>
            <w:r w:rsidRPr="00FC22E5"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FC22E5" w:rsidRPr="00FC22E5" w:rsidRDefault="00FC22E5" w:rsidP="00FC22E5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proofErr w:type="spellStart"/>
            <w:r w:rsidRPr="00FC22E5">
              <w:rPr>
                <w:sz w:val="24"/>
                <w:lang w:val="ru-RU"/>
              </w:rPr>
              <w:t>Знання</w:t>
            </w:r>
            <w:proofErr w:type="spellEnd"/>
            <w:r w:rsidRPr="00FC22E5">
              <w:rPr>
                <w:sz w:val="24"/>
                <w:lang w:val="ru-RU"/>
              </w:rPr>
              <w:t>:</w:t>
            </w:r>
          </w:p>
          <w:p w:rsidR="00FC22E5" w:rsidRPr="00FC22E5" w:rsidRDefault="00FC22E5" w:rsidP="00FC22E5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FC22E5">
              <w:rPr>
                <w:sz w:val="24"/>
                <w:lang w:val="ru-RU"/>
              </w:rPr>
              <w:t xml:space="preserve">Кодексу </w:t>
            </w:r>
            <w:proofErr w:type="spellStart"/>
            <w:r w:rsidRPr="00FC22E5">
              <w:rPr>
                <w:sz w:val="24"/>
                <w:lang w:val="ru-RU"/>
              </w:rPr>
              <w:t>законів</w:t>
            </w:r>
            <w:proofErr w:type="spellEnd"/>
            <w:r w:rsidRPr="00FC22E5">
              <w:rPr>
                <w:sz w:val="24"/>
                <w:lang w:val="ru-RU"/>
              </w:rPr>
              <w:t xml:space="preserve"> про </w:t>
            </w:r>
            <w:proofErr w:type="spellStart"/>
            <w:r w:rsidRPr="00FC22E5">
              <w:rPr>
                <w:sz w:val="24"/>
                <w:lang w:val="ru-RU"/>
              </w:rPr>
              <w:t>працю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України</w:t>
            </w:r>
            <w:proofErr w:type="spellEnd"/>
            <w:r w:rsidRPr="00FC22E5">
              <w:rPr>
                <w:sz w:val="24"/>
                <w:lang w:val="ru-RU"/>
              </w:rPr>
              <w:t>;</w:t>
            </w:r>
          </w:p>
          <w:p w:rsidR="00FC22E5" w:rsidRPr="00FC22E5" w:rsidRDefault="00FC22E5" w:rsidP="00FC22E5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proofErr w:type="spellStart"/>
            <w:r w:rsidRPr="00FC22E5">
              <w:rPr>
                <w:sz w:val="24"/>
                <w:lang w:val="ru-RU"/>
              </w:rPr>
              <w:lastRenderedPageBreak/>
              <w:t>закони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України</w:t>
            </w:r>
            <w:proofErr w:type="spellEnd"/>
            <w:r w:rsidRPr="00FC22E5">
              <w:rPr>
                <w:sz w:val="24"/>
                <w:lang w:val="ru-RU"/>
              </w:rPr>
              <w:t xml:space="preserve"> «Про </w:t>
            </w:r>
            <w:proofErr w:type="spellStart"/>
            <w:r w:rsidRPr="00FC22E5">
              <w:rPr>
                <w:sz w:val="24"/>
                <w:lang w:val="ru-RU"/>
              </w:rPr>
              <w:t>центральні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органи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виконавчої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влади</w:t>
            </w:r>
            <w:proofErr w:type="spellEnd"/>
            <w:r w:rsidRPr="00FC22E5">
              <w:rPr>
                <w:sz w:val="24"/>
                <w:lang w:val="ru-RU"/>
              </w:rPr>
              <w:t xml:space="preserve">», «Про </w:t>
            </w:r>
            <w:proofErr w:type="spellStart"/>
            <w:r w:rsidRPr="00FC22E5">
              <w:rPr>
                <w:sz w:val="24"/>
                <w:lang w:val="ru-RU"/>
              </w:rPr>
              <w:t>Кабінет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Міністрів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України</w:t>
            </w:r>
            <w:proofErr w:type="spellEnd"/>
            <w:proofErr w:type="gramStart"/>
            <w:r w:rsidRPr="00FC22E5">
              <w:rPr>
                <w:sz w:val="24"/>
                <w:lang w:val="ru-RU"/>
              </w:rPr>
              <w:t>»,  «</w:t>
            </w:r>
            <w:proofErr w:type="gramEnd"/>
            <w:r w:rsidRPr="00FC22E5">
              <w:rPr>
                <w:sz w:val="24"/>
                <w:lang w:val="ru-RU"/>
              </w:rPr>
              <w:t xml:space="preserve">Про </w:t>
            </w:r>
            <w:proofErr w:type="spellStart"/>
            <w:r w:rsidRPr="00FC22E5">
              <w:rPr>
                <w:sz w:val="24"/>
                <w:lang w:val="ru-RU"/>
              </w:rPr>
              <w:t>відпустки</w:t>
            </w:r>
            <w:proofErr w:type="spellEnd"/>
            <w:r w:rsidRPr="00FC22E5">
              <w:rPr>
                <w:sz w:val="24"/>
                <w:lang w:val="ru-RU"/>
              </w:rPr>
              <w:t xml:space="preserve">», «Про </w:t>
            </w:r>
            <w:proofErr w:type="spellStart"/>
            <w:r w:rsidRPr="00FC22E5">
              <w:rPr>
                <w:sz w:val="24"/>
                <w:lang w:val="ru-RU"/>
              </w:rPr>
              <w:t>звернення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громадян</w:t>
            </w:r>
            <w:proofErr w:type="spellEnd"/>
            <w:r w:rsidRPr="00FC22E5">
              <w:rPr>
                <w:sz w:val="24"/>
                <w:lang w:val="ru-RU"/>
              </w:rPr>
              <w:t xml:space="preserve">», «Про доступ до </w:t>
            </w:r>
            <w:proofErr w:type="spellStart"/>
            <w:r w:rsidRPr="00FC22E5">
              <w:rPr>
                <w:sz w:val="24"/>
                <w:lang w:val="ru-RU"/>
              </w:rPr>
              <w:t>публічної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інформації</w:t>
            </w:r>
            <w:proofErr w:type="spellEnd"/>
            <w:r w:rsidRPr="00FC22E5">
              <w:rPr>
                <w:sz w:val="24"/>
                <w:lang w:val="ru-RU"/>
              </w:rPr>
              <w:t xml:space="preserve">», </w:t>
            </w:r>
            <w:r>
              <w:rPr>
                <w:sz w:val="24"/>
                <w:lang w:val="ru-RU"/>
              </w:rPr>
              <w:br/>
            </w:r>
            <w:r w:rsidRPr="00FC22E5">
              <w:rPr>
                <w:sz w:val="24"/>
                <w:lang w:val="ru-RU"/>
              </w:rPr>
              <w:t xml:space="preserve">«Про </w:t>
            </w:r>
            <w:proofErr w:type="spellStart"/>
            <w:r w:rsidRPr="00FC22E5">
              <w:rPr>
                <w:sz w:val="24"/>
                <w:lang w:val="ru-RU"/>
              </w:rPr>
              <w:t>очищення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влади</w:t>
            </w:r>
            <w:proofErr w:type="spellEnd"/>
            <w:r w:rsidRPr="00FC22E5">
              <w:rPr>
                <w:sz w:val="24"/>
                <w:lang w:val="ru-RU"/>
              </w:rPr>
              <w:t xml:space="preserve">», </w:t>
            </w:r>
          </w:p>
          <w:p w:rsidR="00FC22E5" w:rsidRPr="00FC22E5" w:rsidRDefault="00FC22E5" w:rsidP="00FC22E5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FC22E5">
              <w:rPr>
                <w:sz w:val="24"/>
                <w:lang w:val="ru-RU"/>
              </w:rPr>
              <w:t xml:space="preserve">Порядок </w:t>
            </w:r>
            <w:proofErr w:type="spellStart"/>
            <w:r w:rsidRPr="00FC22E5">
              <w:rPr>
                <w:sz w:val="24"/>
                <w:lang w:val="ru-RU"/>
              </w:rPr>
              <w:t>проведення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спеціальної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перевірки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стосовно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осіб</w:t>
            </w:r>
            <w:proofErr w:type="spellEnd"/>
            <w:r w:rsidRPr="00FC22E5">
              <w:rPr>
                <w:sz w:val="24"/>
                <w:lang w:val="ru-RU"/>
              </w:rPr>
              <w:t xml:space="preserve">, </w:t>
            </w:r>
            <w:proofErr w:type="spellStart"/>
            <w:r w:rsidRPr="00FC22E5">
              <w:rPr>
                <w:sz w:val="24"/>
                <w:lang w:val="ru-RU"/>
              </w:rPr>
              <w:t>які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претендують</w:t>
            </w:r>
            <w:proofErr w:type="spellEnd"/>
            <w:r w:rsidRPr="00FC22E5">
              <w:rPr>
                <w:sz w:val="24"/>
                <w:lang w:val="ru-RU"/>
              </w:rPr>
              <w:t xml:space="preserve"> на </w:t>
            </w:r>
            <w:proofErr w:type="spellStart"/>
            <w:r w:rsidRPr="00FC22E5">
              <w:rPr>
                <w:sz w:val="24"/>
                <w:lang w:val="ru-RU"/>
              </w:rPr>
              <w:t>зайняття</w:t>
            </w:r>
            <w:proofErr w:type="spellEnd"/>
            <w:r w:rsidRPr="00FC22E5">
              <w:rPr>
                <w:sz w:val="24"/>
                <w:lang w:val="ru-RU"/>
              </w:rPr>
              <w:t xml:space="preserve"> посад, </w:t>
            </w:r>
            <w:proofErr w:type="spellStart"/>
            <w:r w:rsidRPr="00FC22E5">
              <w:rPr>
                <w:sz w:val="24"/>
                <w:lang w:val="ru-RU"/>
              </w:rPr>
              <w:t>які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передбачають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зайняття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відповідального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або</w:t>
            </w:r>
            <w:proofErr w:type="spellEnd"/>
            <w:r w:rsidRPr="00FC22E5">
              <w:rPr>
                <w:sz w:val="24"/>
                <w:lang w:val="ru-RU"/>
              </w:rPr>
              <w:t xml:space="preserve"> особливо </w:t>
            </w:r>
            <w:proofErr w:type="spellStart"/>
            <w:r w:rsidRPr="00FC22E5">
              <w:rPr>
                <w:sz w:val="24"/>
                <w:lang w:val="ru-RU"/>
              </w:rPr>
              <w:t>відповідального</w:t>
            </w:r>
            <w:proofErr w:type="spellEnd"/>
            <w:r w:rsidRPr="00FC22E5">
              <w:rPr>
                <w:sz w:val="24"/>
                <w:lang w:val="ru-RU"/>
              </w:rPr>
              <w:t xml:space="preserve"> становища, та посад з </w:t>
            </w:r>
            <w:proofErr w:type="spellStart"/>
            <w:r w:rsidRPr="00FC22E5">
              <w:rPr>
                <w:sz w:val="24"/>
                <w:lang w:val="ru-RU"/>
              </w:rPr>
              <w:t>підвищеним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корупційним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ризиком</w:t>
            </w:r>
            <w:proofErr w:type="spellEnd"/>
            <w:r w:rsidRPr="00FC22E5">
              <w:rPr>
                <w:sz w:val="24"/>
                <w:lang w:val="ru-RU"/>
              </w:rPr>
              <w:t xml:space="preserve">, </w:t>
            </w:r>
            <w:proofErr w:type="spellStart"/>
            <w:r w:rsidRPr="00FC22E5">
              <w:rPr>
                <w:sz w:val="24"/>
                <w:lang w:val="ru-RU"/>
              </w:rPr>
              <w:t>затвердженого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постановою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Кабінету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Міністрів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України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від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br/>
            </w:r>
            <w:r w:rsidRPr="00FC22E5">
              <w:rPr>
                <w:sz w:val="24"/>
                <w:lang w:val="ru-RU"/>
              </w:rPr>
              <w:t xml:space="preserve">25 </w:t>
            </w:r>
            <w:proofErr w:type="spellStart"/>
            <w:r w:rsidRPr="00FC22E5">
              <w:rPr>
                <w:sz w:val="24"/>
                <w:lang w:val="ru-RU"/>
              </w:rPr>
              <w:t>березня</w:t>
            </w:r>
            <w:proofErr w:type="spellEnd"/>
            <w:r w:rsidRPr="00FC22E5">
              <w:rPr>
                <w:sz w:val="24"/>
                <w:lang w:val="ru-RU"/>
              </w:rPr>
              <w:t xml:space="preserve"> 2015 року № 171;</w:t>
            </w:r>
          </w:p>
          <w:p w:rsidR="00FC22E5" w:rsidRPr="00FC22E5" w:rsidRDefault="00FC22E5" w:rsidP="00FC22E5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proofErr w:type="spellStart"/>
            <w:r w:rsidRPr="00FC22E5">
              <w:rPr>
                <w:sz w:val="24"/>
                <w:lang w:val="ru-RU"/>
              </w:rPr>
              <w:t>Положення</w:t>
            </w:r>
            <w:proofErr w:type="spellEnd"/>
            <w:r w:rsidRPr="00FC22E5">
              <w:rPr>
                <w:sz w:val="24"/>
                <w:lang w:val="ru-RU"/>
              </w:rPr>
              <w:t xml:space="preserve"> про </w:t>
            </w:r>
            <w:proofErr w:type="spellStart"/>
            <w:r w:rsidRPr="00FC22E5">
              <w:rPr>
                <w:sz w:val="24"/>
                <w:lang w:val="ru-RU"/>
              </w:rPr>
              <w:t>Міністерство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енергетики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України</w:t>
            </w:r>
            <w:proofErr w:type="spellEnd"/>
            <w:r w:rsidRPr="00FC22E5">
              <w:rPr>
                <w:sz w:val="24"/>
                <w:lang w:val="ru-RU"/>
              </w:rPr>
              <w:t xml:space="preserve">, </w:t>
            </w:r>
            <w:proofErr w:type="spellStart"/>
            <w:r w:rsidRPr="00FC22E5">
              <w:rPr>
                <w:sz w:val="24"/>
                <w:lang w:val="ru-RU"/>
              </w:rPr>
              <w:t>затвердженого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постановою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Кабінету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Міністрів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України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від</w:t>
            </w:r>
            <w:proofErr w:type="spellEnd"/>
            <w:r w:rsidRPr="00FC22E5">
              <w:rPr>
                <w:sz w:val="24"/>
                <w:lang w:val="ru-RU"/>
              </w:rPr>
              <w:t xml:space="preserve"> 17 </w:t>
            </w:r>
            <w:proofErr w:type="spellStart"/>
            <w:r w:rsidRPr="00FC22E5">
              <w:rPr>
                <w:sz w:val="24"/>
                <w:lang w:val="ru-RU"/>
              </w:rPr>
              <w:t>червня</w:t>
            </w:r>
            <w:proofErr w:type="spellEnd"/>
            <w:r w:rsidRPr="00FC22E5">
              <w:rPr>
                <w:sz w:val="24"/>
                <w:lang w:val="ru-RU"/>
              </w:rPr>
              <w:t xml:space="preserve"> 2020 р. № 507;</w:t>
            </w:r>
          </w:p>
          <w:p w:rsidR="009A1E82" w:rsidRPr="009A1E82" w:rsidRDefault="00FC22E5" w:rsidP="00FC22E5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proofErr w:type="spellStart"/>
            <w:r w:rsidRPr="00FC22E5">
              <w:rPr>
                <w:sz w:val="24"/>
                <w:lang w:val="ru-RU"/>
              </w:rPr>
              <w:t>Типове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положення</w:t>
            </w:r>
            <w:proofErr w:type="spellEnd"/>
            <w:r w:rsidRPr="00FC22E5">
              <w:rPr>
                <w:sz w:val="24"/>
                <w:lang w:val="ru-RU"/>
              </w:rPr>
              <w:t xml:space="preserve"> про службу </w:t>
            </w:r>
            <w:proofErr w:type="spellStart"/>
            <w:r w:rsidRPr="00FC22E5">
              <w:rPr>
                <w:sz w:val="24"/>
                <w:lang w:val="ru-RU"/>
              </w:rPr>
              <w:t>управління</w:t>
            </w:r>
            <w:proofErr w:type="spellEnd"/>
            <w:r w:rsidRPr="00FC22E5">
              <w:rPr>
                <w:sz w:val="24"/>
                <w:lang w:val="ru-RU"/>
              </w:rPr>
              <w:t xml:space="preserve"> персоналом державного органу, </w:t>
            </w:r>
            <w:proofErr w:type="spellStart"/>
            <w:r w:rsidRPr="00FC22E5">
              <w:rPr>
                <w:sz w:val="24"/>
                <w:lang w:val="ru-RU"/>
              </w:rPr>
              <w:t>затвердженого</w:t>
            </w:r>
            <w:proofErr w:type="spellEnd"/>
            <w:r w:rsidRPr="00FC22E5">
              <w:rPr>
                <w:sz w:val="24"/>
                <w:lang w:val="ru-RU"/>
              </w:rPr>
              <w:t xml:space="preserve"> наказом </w:t>
            </w:r>
            <w:proofErr w:type="spellStart"/>
            <w:r w:rsidRPr="00FC22E5">
              <w:rPr>
                <w:sz w:val="24"/>
                <w:lang w:val="ru-RU"/>
              </w:rPr>
              <w:t>Національного</w:t>
            </w:r>
            <w:proofErr w:type="spellEnd"/>
            <w:r w:rsidRPr="00FC22E5">
              <w:rPr>
                <w:sz w:val="24"/>
                <w:lang w:val="ru-RU"/>
              </w:rPr>
              <w:t xml:space="preserve"> агентства </w:t>
            </w:r>
            <w:proofErr w:type="spellStart"/>
            <w:r w:rsidRPr="00FC22E5">
              <w:rPr>
                <w:sz w:val="24"/>
                <w:lang w:val="ru-RU"/>
              </w:rPr>
              <w:t>України</w:t>
            </w:r>
            <w:proofErr w:type="spellEnd"/>
            <w:r w:rsidRPr="00FC22E5">
              <w:rPr>
                <w:sz w:val="24"/>
                <w:lang w:val="ru-RU"/>
              </w:rPr>
              <w:t xml:space="preserve"> з </w:t>
            </w:r>
            <w:proofErr w:type="spellStart"/>
            <w:r w:rsidRPr="00FC22E5">
              <w:rPr>
                <w:sz w:val="24"/>
                <w:lang w:val="ru-RU"/>
              </w:rPr>
              <w:t>питань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державної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служби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від</w:t>
            </w:r>
            <w:proofErr w:type="spellEnd"/>
            <w:r w:rsidRPr="00FC22E5">
              <w:rPr>
                <w:sz w:val="24"/>
                <w:lang w:val="ru-RU"/>
              </w:rPr>
              <w:t xml:space="preserve"> 03 </w:t>
            </w:r>
            <w:proofErr w:type="spellStart"/>
            <w:r w:rsidRPr="00FC22E5">
              <w:rPr>
                <w:sz w:val="24"/>
                <w:lang w:val="ru-RU"/>
              </w:rPr>
              <w:t>березня</w:t>
            </w:r>
            <w:proofErr w:type="spellEnd"/>
            <w:r w:rsidRPr="00FC22E5">
              <w:rPr>
                <w:sz w:val="24"/>
                <w:lang w:val="ru-RU"/>
              </w:rPr>
              <w:t xml:space="preserve"> 2016 року </w:t>
            </w:r>
            <w:r>
              <w:rPr>
                <w:sz w:val="24"/>
                <w:lang w:val="ru-RU"/>
              </w:rPr>
              <w:br/>
            </w:r>
            <w:r w:rsidRPr="00FC22E5">
              <w:rPr>
                <w:sz w:val="24"/>
                <w:lang w:val="ru-RU"/>
              </w:rPr>
              <w:t xml:space="preserve">№ 47, </w:t>
            </w:r>
            <w:proofErr w:type="spellStart"/>
            <w:r w:rsidRPr="00FC22E5">
              <w:rPr>
                <w:sz w:val="24"/>
                <w:lang w:val="ru-RU"/>
              </w:rPr>
              <w:t>зареєстрованого</w:t>
            </w:r>
            <w:proofErr w:type="spellEnd"/>
            <w:r w:rsidRPr="00FC22E5">
              <w:rPr>
                <w:sz w:val="24"/>
                <w:lang w:val="ru-RU"/>
              </w:rPr>
              <w:t xml:space="preserve"> в </w:t>
            </w:r>
            <w:proofErr w:type="spellStart"/>
            <w:r w:rsidRPr="00FC22E5">
              <w:rPr>
                <w:sz w:val="24"/>
                <w:lang w:val="ru-RU"/>
              </w:rPr>
              <w:t>Міністерстві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юстиції</w:t>
            </w:r>
            <w:proofErr w:type="spellEnd"/>
            <w:r w:rsidRPr="00FC22E5">
              <w:rPr>
                <w:sz w:val="24"/>
                <w:lang w:val="ru-RU"/>
              </w:rPr>
              <w:t xml:space="preserve"> </w:t>
            </w:r>
            <w:proofErr w:type="spellStart"/>
            <w:r w:rsidRPr="00FC22E5">
              <w:rPr>
                <w:sz w:val="24"/>
                <w:lang w:val="ru-RU"/>
              </w:rPr>
              <w:t>України</w:t>
            </w:r>
            <w:proofErr w:type="spellEnd"/>
            <w:r w:rsidRPr="00FC22E5">
              <w:rPr>
                <w:sz w:val="24"/>
                <w:lang w:val="ru-RU"/>
              </w:rPr>
              <w:t xml:space="preserve"> 23 </w:t>
            </w:r>
            <w:proofErr w:type="spellStart"/>
            <w:r w:rsidRPr="00FC22E5">
              <w:rPr>
                <w:sz w:val="24"/>
                <w:lang w:val="ru-RU"/>
              </w:rPr>
              <w:t>б</w:t>
            </w:r>
            <w:r>
              <w:rPr>
                <w:sz w:val="24"/>
                <w:lang w:val="ru-RU"/>
              </w:rPr>
              <w:t>ерезня</w:t>
            </w:r>
            <w:proofErr w:type="spellEnd"/>
            <w:r>
              <w:rPr>
                <w:sz w:val="24"/>
                <w:lang w:val="ru-RU"/>
              </w:rPr>
              <w:t xml:space="preserve"> 2016 року за № 438/28568</w:t>
            </w:r>
          </w:p>
        </w:tc>
      </w:tr>
    </w:tbl>
    <w:p w:rsidR="001E179B" w:rsidRPr="00292A71" w:rsidRDefault="001E179B" w:rsidP="00277FE7">
      <w:pPr>
        <w:spacing w:line="276" w:lineRule="auto"/>
        <w:rPr>
          <w:sz w:val="2"/>
          <w:szCs w:val="2"/>
        </w:rPr>
      </w:pPr>
    </w:p>
    <w:sectPr w:rsidR="001E179B" w:rsidRPr="00292A71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24" w:rsidRDefault="00966024" w:rsidP="00656E05">
      <w:r>
        <w:separator/>
      </w:r>
    </w:p>
  </w:endnote>
  <w:endnote w:type="continuationSeparator" w:id="0">
    <w:p w:rsidR="00966024" w:rsidRDefault="00966024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24" w:rsidRDefault="00966024" w:rsidP="00656E05">
      <w:r>
        <w:separator/>
      </w:r>
    </w:p>
  </w:footnote>
  <w:footnote w:type="continuationSeparator" w:id="0">
    <w:p w:rsidR="00966024" w:rsidRDefault="00966024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48F" w:rsidRPr="005C448F">
          <w:rPr>
            <w:noProof/>
            <w:lang w:val="ru-RU"/>
          </w:rPr>
          <w:t>2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2E75"/>
    <w:multiLevelType w:val="hybridMultilevel"/>
    <w:tmpl w:val="4C0244F4"/>
    <w:lvl w:ilvl="0" w:tplc="6166DEA0">
      <w:start w:val="20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4650A"/>
    <w:rsid w:val="00061B4A"/>
    <w:rsid w:val="000635F6"/>
    <w:rsid w:val="00065FCF"/>
    <w:rsid w:val="0007281E"/>
    <w:rsid w:val="000728AB"/>
    <w:rsid w:val="00083973"/>
    <w:rsid w:val="00092CB9"/>
    <w:rsid w:val="000A62A7"/>
    <w:rsid w:val="000A7CAC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E2A3A"/>
    <w:rsid w:val="000F427C"/>
    <w:rsid w:val="000F45DD"/>
    <w:rsid w:val="000F7328"/>
    <w:rsid w:val="001262B4"/>
    <w:rsid w:val="00135456"/>
    <w:rsid w:val="00136B2A"/>
    <w:rsid w:val="00137E59"/>
    <w:rsid w:val="001418F0"/>
    <w:rsid w:val="00141A7C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9129E"/>
    <w:rsid w:val="0019763F"/>
    <w:rsid w:val="001A0759"/>
    <w:rsid w:val="001B17EB"/>
    <w:rsid w:val="001E179B"/>
    <w:rsid w:val="001E1ACA"/>
    <w:rsid w:val="001E6CCB"/>
    <w:rsid w:val="001F550D"/>
    <w:rsid w:val="00202B5D"/>
    <w:rsid w:val="00203FF0"/>
    <w:rsid w:val="002112A8"/>
    <w:rsid w:val="00221D44"/>
    <w:rsid w:val="002334A5"/>
    <w:rsid w:val="00235310"/>
    <w:rsid w:val="00250713"/>
    <w:rsid w:val="00262ED6"/>
    <w:rsid w:val="00270CA4"/>
    <w:rsid w:val="00275EDC"/>
    <w:rsid w:val="00277FE7"/>
    <w:rsid w:val="00281D97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13B7"/>
    <w:rsid w:val="00312D15"/>
    <w:rsid w:val="00317FC3"/>
    <w:rsid w:val="003315EA"/>
    <w:rsid w:val="00334D75"/>
    <w:rsid w:val="0034583B"/>
    <w:rsid w:val="00346CB5"/>
    <w:rsid w:val="0035125F"/>
    <w:rsid w:val="0035196B"/>
    <w:rsid w:val="003546E0"/>
    <w:rsid w:val="0035533E"/>
    <w:rsid w:val="00360267"/>
    <w:rsid w:val="003606DA"/>
    <w:rsid w:val="00363EDB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C1D"/>
    <w:rsid w:val="003C0F86"/>
    <w:rsid w:val="003C171B"/>
    <w:rsid w:val="003C7A94"/>
    <w:rsid w:val="003E0C01"/>
    <w:rsid w:val="003E43EB"/>
    <w:rsid w:val="003F1A87"/>
    <w:rsid w:val="003F766F"/>
    <w:rsid w:val="003F7899"/>
    <w:rsid w:val="003F7A2B"/>
    <w:rsid w:val="004064E2"/>
    <w:rsid w:val="00415AC7"/>
    <w:rsid w:val="0042326D"/>
    <w:rsid w:val="0042543D"/>
    <w:rsid w:val="00430DBD"/>
    <w:rsid w:val="00442EBA"/>
    <w:rsid w:val="004434D8"/>
    <w:rsid w:val="004622B6"/>
    <w:rsid w:val="00463B02"/>
    <w:rsid w:val="00463BBB"/>
    <w:rsid w:val="00473492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E3252"/>
    <w:rsid w:val="004F097D"/>
    <w:rsid w:val="004F4B71"/>
    <w:rsid w:val="004F505B"/>
    <w:rsid w:val="004F6138"/>
    <w:rsid w:val="00500284"/>
    <w:rsid w:val="005003B7"/>
    <w:rsid w:val="00503DC6"/>
    <w:rsid w:val="00512FCC"/>
    <w:rsid w:val="00526784"/>
    <w:rsid w:val="00530FDF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1E89"/>
    <w:rsid w:val="005675E4"/>
    <w:rsid w:val="00574C51"/>
    <w:rsid w:val="00575C3F"/>
    <w:rsid w:val="005865B3"/>
    <w:rsid w:val="005879FE"/>
    <w:rsid w:val="005902D2"/>
    <w:rsid w:val="00591294"/>
    <w:rsid w:val="005915E7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C448F"/>
    <w:rsid w:val="005E2AFF"/>
    <w:rsid w:val="005E361C"/>
    <w:rsid w:val="005E59FD"/>
    <w:rsid w:val="005F2D3D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262E"/>
    <w:rsid w:val="0067304D"/>
    <w:rsid w:val="00674F8D"/>
    <w:rsid w:val="00676236"/>
    <w:rsid w:val="006803E4"/>
    <w:rsid w:val="00692485"/>
    <w:rsid w:val="00697014"/>
    <w:rsid w:val="006A1033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11211"/>
    <w:rsid w:val="007117DF"/>
    <w:rsid w:val="00713B3B"/>
    <w:rsid w:val="007153DC"/>
    <w:rsid w:val="00716708"/>
    <w:rsid w:val="00717598"/>
    <w:rsid w:val="0072558C"/>
    <w:rsid w:val="0076261D"/>
    <w:rsid w:val="00767FD5"/>
    <w:rsid w:val="00774E3E"/>
    <w:rsid w:val="00782908"/>
    <w:rsid w:val="00785E2D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7D7342"/>
    <w:rsid w:val="007E464F"/>
    <w:rsid w:val="008015CF"/>
    <w:rsid w:val="008027C2"/>
    <w:rsid w:val="008034DB"/>
    <w:rsid w:val="008255F9"/>
    <w:rsid w:val="00826EF6"/>
    <w:rsid w:val="008422E7"/>
    <w:rsid w:val="0084463C"/>
    <w:rsid w:val="00855656"/>
    <w:rsid w:val="00860ECF"/>
    <w:rsid w:val="0086232F"/>
    <w:rsid w:val="00872C15"/>
    <w:rsid w:val="008744CC"/>
    <w:rsid w:val="00875E1C"/>
    <w:rsid w:val="0087676B"/>
    <w:rsid w:val="00876EE4"/>
    <w:rsid w:val="0088336D"/>
    <w:rsid w:val="00883D0F"/>
    <w:rsid w:val="00883E0F"/>
    <w:rsid w:val="0088456C"/>
    <w:rsid w:val="00887831"/>
    <w:rsid w:val="00887DDA"/>
    <w:rsid w:val="0089142A"/>
    <w:rsid w:val="008A24D2"/>
    <w:rsid w:val="008A4BCF"/>
    <w:rsid w:val="008A5432"/>
    <w:rsid w:val="008B512E"/>
    <w:rsid w:val="008B5DC3"/>
    <w:rsid w:val="008C1C82"/>
    <w:rsid w:val="008C364E"/>
    <w:rsid w:val="008C4C48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768E"/>
    <w:rsid w:val="009419ED"/>
    <w:rsid w:val="009506DE"/>
    <w:rsid w:val="00954D58"/>
    <w:rsid w:val="00966024"/>
    <w:rsid w:val="00966F2C"/>
    <w:rsid w:val="009719F8"/>
    <w:rsid w:val="00982D4C"/>
    <w:rsid w:val="00986F11"/>
    <w:rsid w:val="009954FD"/>
    <w:rsid w:val="00996289"/>
    <w:rsid w:val="009A1D37"/>
    <w:rsid w:val="009A1E82"/>
    <w:rsid w:val="009A3814"/>
    <w:rsid w:val="009B785B"/>
    <w:rsid w:val="009C127B"/>
    <w:rsid w:val="009C1564"/>
    <w:rsid w:val="009C40C1"/>
    <w:rsid w:val="009D74FB"/>
    <w:rsid w:val="009E20A4"/>
    <w:rsid w:val="009E60CD"/>
    <w:rsid w:val="009E7903"/>
    <w:rsid w:val="009F073B"/>
    <w:rsid w:val="009F25AC"/>
    <w:rsid w:val="009F5604"/>
    <w:rsid w:val="009F6B38"/>
    <w:rsid w:val="009F78D5"/>
    <w:rsid w:val="00A00C43"/>
    <w:rsid w:val="00A14739"/>
    <w:rsid w:val="00A1531C"/>
    <w:rsid w:val="00A23D7F"/>
    <w:rsid w:val="00A300AA"/>
    <w:rsid w:val="00A30F8E"/>
    <w:rsid w:val="00A4068B"/>
    <w:rsid w:val="00A40876"/>
    <w:rsid w:val="00A43C19"/>
    <w:rsid w:val="00A4455A"/>
    <w:rsid w:val="00A4732B"/>
    <w:rsid w:val="00A5202E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1D3D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2F0C"/>
    <w:rsid w:val="00B646DB"/>
    <w:rsid w:val="00B648C6"/>
    <w:rsid w:val="00B72882"/>
    <w:rsid w:val="00B73C35"/>
    <w:rsid w:val="00B76A9C"/>
    <w:rsid w:val="00B901B2"/>
    <w:rsid w:val="00B946DB"/>
    <w:rsid w:val="00B97DE0"/>
    <w:rsid w:val="00BB0E14"/>
    <w:rsid w:val="00BB11C3"/>
    <w:rsid w:val="00BB78CC"/>
    <w:rsid w:val="00BC3FE7"/>
    <w:rsid w:val="00BC6E93"/>
    <w:rsid w:val="00BD55BF"/>
    <w:rsid w:val="00BD57A1"/>
    <w:rsid w:val="00BE0552"/>
    <w:rsid w:val="00BE4D5E"/>
    <w:rsid w:val="00BE6B60"/>
    <w:rsid w:val="00BF570B"/>
    <w:rsid w:val="00BF6F85"/>
    <w:rsid w:val="00C01299"/>
    <w:rsid w:val="00C07C9D"/>
    <w:rsid w:val="00C12535"/>
    <w:rsid w:val="00C13B7C"/>
    <w:rsid w:val="00C22BD0"/>
    <w:rsid w:val="00C24760"/>
    <w:rsid w:val="00C31CEF"/>
    <w:rsid w:val="00C32647"/>
    <w:rsid w:val="00C36216"/>
    <w:rsid w:val="00C504DA"/>
    <w:rsid w:val="00C52A08"/>
    <w:rsid w:val="00C53A3A"/>
    <w:rsid w:val="00C53B44"/>
    <w:rsid w:val="00C53BA9"/>
    <w:rsid w:val="00C57822"/>
    <w:rsid w:val="00C57C48"/>
    <w:rsid w:val="00C60463"/>
    <w:rsid w:val="00C64BEA"/>
    <w:rsid w:val="00C75B20"/>
    <w:rsid w:val="00C84126"/>
    <w:rsid w:val="00C84424"/>
    <w:rsid w:val="00C84D7D"/>
    <w:rsid w:val="00C931C6"/>
    <w:rsid w:val="00C939AB"/>
    <w:rsid w:val="00C9545E"/>
    <w:rsid w:val="00CB5F9F"/>
    <w:rsid w:val="00CC0ECA"/>
    <w:rsid w:val="00CC263D"/>
    <w:rsid w:val="00CC3044"/>
    <w:rsid w:val="00CD4993"/>
    <w:rsid w:val="00CD60EB"/>
    <w:rsid w:val="00CD75D5"/>
    <w:rsid w:val="00CE0602"/>
    <w:rsid w:val="00CE09EA"/>
    <w:rsid w:val="00CE1571"/>
    <w:rsid w:val="00CE1C34"/>
    <w:rsid w:val="00CE64A6"/>
    <w:rsid w:val="00CE72A4"/>
    <w:rsid w:val="00CF14C8"/>
    <w:rsid w:val="00CF5E90"/>
    <w:rsid w:val="00D02B32"/>
    <w:rsid w:val="00D03E3E"/>
    <w:rsid w:val="00D067B5"/>
    <w:rsid w:val="00D10F04"/>
    <w:rsid w:val="00D12731"/>
    <w:rsid w:val="00D150C8"/>
    <w:rsid w:val="00D17D18"/>
    <w:rsid w:val="00D20783"/>
    <w:rsid w:val="00D24042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057E"/>
    <w:rsid w:val="00D80B48"/>
    <w:rsid w:val="00D84F64"/>
    <w:rsid w:val="00D8533C"/>
    <w:rsid w:val="00D865B5"/>
    <w:rsid w:val="00D90096"/>
    <w:rsid w:val="00D928F8"/>
    <w:rsid w:val="00DA3CC9"/>
    <w:rsid w:val="00DA6BE5"/>
    <w:rsid w:val="00DB3A28"/>
    <w:rsid w:val="00DB3E7D"/>
    <w:rsid w:val="00DB71D0"/>
    <w:rsid w:val="00DB776D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53CE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1C93"/>
    <w:rsid w:val="00E643B3"/>
    <w:rsid w:val="00E65423"/>
    <w:rsid w:val="00E66D89"/>
    <w:rsid w:val="00E73751"/>
    <w:rsid w:val="00E75391"/>
    <w:rsid w:val="00E82B47"/>
    <w:rsid w:val="00E82CE9"/>
    <w:rsid w:val="00E835BC"/>
    <w:rsid w:val="00E85F23"/>
    <w:rsid w:val="00E9206F"/>
    <w:rsid w:val="00E93A0C"/>
    <w:rsid w:val="00EA68B2"/>
    <w:rsid w:val="00EB3AE5"/>
    <w:rsid w:val="00EC2D1B"/>
    <w:rsid w:val="00EC35E2"/>
    <w:rsid w:val="00ED0220"/>
    <w:rsid w:val="00ED0E1A"/>
    <w:rsid w:val="00ED22F0"/>
    <w:rsid w:val="00ED3B1E"/>
    <w:rsid w:val="00ED4AD8"/>
    <w:rsid w:val="00ED5DD9"/>
    <w:rsid w:val="00ED670D"/>
    <w:rsid w:val="00ED72D9"/>
    <w:rsid w:val="00EE124D"/>
    <w:rsid w:val="00EF0BAF"/>
    <w:rsid w:val="00EF39A1"/>
    <w:rsid w:val="00EF3D44"/>
    <w:rsid w:val="00EF4DEC"/>
    <w:rsid w:val="00F04354"/>
    <w:rsid w:val="00F10081"/>
    <w:rsid w:val="00F13A88"/>
    <w:rsid w:val="00F4262A"/>
    <w:rsid w:val="00F445D1"/>
    <w:rsid w:val="00F45F6E"/>
    <w:rsid w:val="00F57F2D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C22E5"/>
    <w:rsid w:val="00FD60DB"/>
    <w:rsid w:val="00FD61B5"/>
    <w:rsid w:val="00FD729A"/>
    <w:rsid w:val="00FE1E61"/>
    <w:rsid w:val="00FE3297"/>
    <w:rsid w:val="00FE398D"/>
    <w:rsid w:val="00FE610D"/>
    <w:rsid w:val="00FF1444"/>
    <w:rsid w:val="00FF64F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9031-8F80-4EA5-B777-B6F2E26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rvts9">
    <w:name w:val="rvts9"/>
    <w:basedOn w:val="a0"/>
    <w:rsid w:val="00FF64F8"/>
  </w:style>
  <w:style w:type="paragraph" w:customStyle="1" w:styleId="af5">
    <w:name w:val="стиль основной"/>
    <w:basedOn w:val="a"/>
    <w:rsid w:val="00C24760"/>
    <w:pPr>
      <w:ind w:firstLine="0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B66E8-3CC7-4A87-AF8C-30609BF4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5350</Words>
  <Characters>3050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23</cp:revision>
  <cp:lastPrinted>2021-03-15T07:59:00Z</cp:lastPrinted>
  <dcterms:created xsi:type="dcterms:W3CDTF">2021-10-19T06:10:00Z</dcterms:created>
  <dcterms:modified xsi:type="dcterms:W3CDTF">2022-02-03T13:39:00Z</dcterms:modified>
</cp:coreProperties>
</file>