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F" w:rsidRPr="005003B7" w:rsidRDefault="0086232F" w:rsidP="00860ECF">
      <w:pPr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 xml:space="preserve">Додаток </w:t>
      </w:r>
    </w:p>
    <w:p w:rsidR="00C31CEF" w:rsidRPr="005003B7" w:rsidRDefault="00C31CEF" w:rsidP="00C31CEF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>ЗАТВЕРДЖЕНО</w:t>
      </w:r>
      <w:r w:rsidRPr="00292A71">
        <w:rPr>
          <w:sz w:val="26"/>
          <w:szCs w:val="26"/>
        </w:rPr>
        <w:br/>
        <w:t>наказом Міністерства енергетики України</w:t>
      </w:r>
      <w:r w:rsidRPr="00292A71">
        <w:rPr>
          <w:sz w:val="26"/>
          <w:szCs w:val="26"/>
        </w:rPr>
        <w:br/>
      </w:r>
      <w:r w:rsidR="005915E7">
        <w:rPr>
          <w:sz w:val="26"/>
          <w:szCs w:val="26"/>
        </w:rPr>
        <w:t>_________________</w:t>
      </w:r>
      <w:r w:rsidR="00872C15">
        <w:rPr>
          <w:sz w:val="26"/>
          <w:szCs w:val="26"/>
        </w:rPr>
        <w:t xml:space="preserve"> </w:t>
      </w:r>
      <w:r w:rsidR="00D8057E">
        <w:rPr>
          <w:sz w:val="26"/>
          <w:szCs w:val="26"/>
        </w:rPr>
        <w:t xml:space="preserve">№ </w:t>
      </w:r>
      <w:r w:rsidR="005915E7">
        <w:rPr>
          <w:sz w:val="26"/>
          <w:szCs w:val="26"/>
        </w:rPr>
        <w:t>______</w:t>
      </w:r>
    </w:p>
    <w:p w:rsidR="00860ECF" w:rsidRPr="00292A71" w:rsidRDefault="00860ECF" w:rsidP="00860ECF">
      <w:pPr>
        <w:jc w:val="center"/>
        <w:rPr>
          <w:rStyle w:val="rvts15"/>
          <w:b/>
          <w:sz w:val="26"/>
          <w:szCs w:val="26"/>
        </w:rPr>
      </w:pPr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C22BD0" w:rsidRPr="00292A71">
        <w:rPr>
          <w:b/>
          <w:sz w:val="24"/>
        </w:rPr>
        <w:t>В</w:t>
      </w:r>
      <w:r w:rsidR="00203FF0" w:rsidRPr="00292A71">
        <w:rPr>
          <w:b/>
          <w:sz w:val="24"/>
        </w:rPr>
        <w:t xml:space="preserve">» - </w:t>
      </w:r>
    </w:p>
    <w:p w:rsidR="00ED72D9" w:rsidRPr="00C24760" w:rsidRDefault="0060461E" w:rsidP="0060461E">
      <w:pPr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головний спеціаліст</w:t>
      </w:r>
      <w:r w:rsidRPr="0060461E">
        <w:rPr>
          <w:rStyle w:val="rvts15"/>
          <w:b/>
          <w:sz w:val="24"/>
        </w:rPr>
        <w:t xml:space="preserve"> Сектору цивільного захисту Управління охорони праці, промислової безпеки та цивільного захисту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60461E" w:rsidRPr="0060461E" w:rsidRDefault="0060461E" w:rsidP="0060461E">
            <w:pPr>
              <w:ind w:right="108" w:firstLine="271"/>
              <w:rPr>
                <w:sz w:val="24"/>
              </w:rPr>
            </w:pPr>
            <w:bookmarkStart w:id="0" w:name="n130"/>
            <w:bookmarkStart w:id="1" w:name="n131"/>
            <w:bookmarkEnd w:id="0"/>
            <w:bookmarkEnd w:id="1"/>
            <w:r>
              <w:rPr>
                <w:sz w:val="24"/>
              </w:rPr>
              <w:t>о</w:t>
            </w:r>
            <w:r w:rsidRPr="0060461E">
              <w:rPr>
                <w:sz w:val="24"/>
              </w:rPr>
              <w:t>блік захисних споруд цивільного захисту, що знаходяться на балансі Мі</w:t>
            </w:r>
            <w:r>
              <w:rPr>
                <w:sz w:val="24"/>
              </w:rPr>
              <w:t>ністерства;</w:t>
            </w:r>
          </w:p>
          <w:p w:rsidR="0060461E" w:rsidRPr="0060461E" w:rsidRDefault="0060461E" w:rsidP="0060461E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60461E">
              <w:rPr>
                <w:sz w:val="24"/>
              </w:rPr>
              <w:t xml:space="preserve">дійснення перевірки стану утримання та готовності захисних споруд цивільного захисту </w:t>
            </w:r>
            <w:r>
              <w:rPr>
                <w:sz w:val="24"/>
              </w:rPr>
              <w:t>до використання за призначенням;</w:t>
            </w:r>
          </w:p>
          <w:p w:rsidR="0060461E" w:rsidRPr="0060461E" w:rsidRDefault="0060461E" w:rsidP="0060461E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узагальнення</w:t>
            </w:r>
            <w:r w:rsidRPr="0060461E">
              <w:rPr>
                <w:sz w:val="24"/>
              </w:rPr>
              <w:t xml:space="preserve"> розрахунків сил і засобів реагування на надзвичайні ситуації техногенного та</w:t>
            </w:r>
            <w:r>
              <w:rPr>
                <w:sz w:val="24"/>
              </w:rPr>
              <w:t xml:space="preserve"> природного характеру Міненерго;</w:t>
            </w:r>
          </w:p>
          <w:p w:rsidR="0060461E" w:rsidRDefault="0060461E" w:rsidP="0060461E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60461E">
              <w:rPr>
                <w:sz w:val="24"/>
              </w:rPr>
              <w:t>наліз проведення ідентифікації та паспортизації потенційно</w:t>
            </w:r>
            <w:r>
              <w:rPr>
                <w:sz w:val="24"/>
              </w:rPr>
              <w:t xml:space="preserve"> небезпечних об’єктів Міненерго;</w:t>
            </w:r>
          </w:p>
          <w:p w:rsidR="0060461E" w:rsidRPr="0060461E" w:rsidRDefault="0060461E" w:rsidP="0060461E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60461E">
              <w:rPr>
                <w:sz w:val="24"/>
              </w:rPr>
              <w:t>адання методичної допомоги щодо розробки евакуаційних заходів на де</w:t>
            </w:r>
            <w:r>
              <w:rPr>
                <w:sz w:val="24"/>
              </w:rPr>
              <w:t>ржавних підприємствах Міненерго;</w:t>
            </w:r>
          </w:p>
          <w:p w:rsidR="0060461E" w:rsidRPr="0060461E" w:rsidRDefault="0060461E" w:rsidP="0060461E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60461E">
              <w:rPr>
                <w:sz w:val="24"/>
              </w:rPr>
              <w:t>наліз проведення на підприємствах Міненерго навчань і тренувань з питань готовності до реагування на аварії т</w:t>
            </w:r>
            <w:r>
              <w:rPr>
                <w:sz w:val="24"/>
              </w:rPr>
              <w:t>а поширення позитивного досвіду;</w:t>
            </w:r>
          </w:p>
          <w:p w:rsidR="00292A71" w:rsidRPr="00292A71" w:rsidRDefault="0060461E" w:rsidP="0060461E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60461E">
              <w:rPr>
                <w:sz w:val="24"/>
              </w:rPr>
              <w:t>дійснення організаційно-методичного супроводу науково-дослідних та дослідно-конструкторських і проектних робіт з питань цивільного захист</w:t>
            </w:r>
            <w:r>
              <w:rPr>
                <w:sz w:val="24"/>
              </w:rPr>
              <w:t>у, замовником яких є Управління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– </w:t>
            </w:r>
            <w:r w:rsidR="00E9206F">
              <w:t>10600</w:t>
            </w:r>
            <w:r w:rsidR="00ED4AD8" w:rsidRPr="00292A71">
              <w:t xml:space="preserve"> </w:t>
            </w:r>
            <w:r w:rsidRPr="00292A71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60461E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61E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670FD9" w:rsidP="005915E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D32D1D">
              <w:rPr>
                <w:b/>
              </w:rPr>
              <w:t>з «</w:t>
            </w:r>
            <w:r>
              <w:rPr>
                <w:b/>
                <w:lang w:val="uk-UA"/>
              </w:rPr>
              <w:t>03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 по 17 год. 00 хв. «</w:t>
            </w:r>
            <w:r>
              <w:rPr>
                <w:b/>
                <w:lang w:val="uk-UA"/>
              </w:rPr>
              <w:t>09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670FD9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15 лютого</w:t>
            </w:r>
            <w:r w:rsidRPr="00292A71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2</w:t>
            </w:r>
            <w:r w:rsidRPr="00292A71">
              <w:rPr>
                <w:b/>
                <w:sz w:val="24"/>
              </w:rPr>
              <w:t xml:space="preserve"> року о 0</w:t>
            </w:r>
            <w:r>
              <w:rPr>
                <w:b/>
                <w:sz w:val="24"/>
              </w:rPr>
              <w:t>9</w:t>
            </w:r>
            <w:r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</w:t>
            </w:r>
            <w:r w:rsidRPr="00292A71">
              <w:rPr>
                <w:b/>
                <w:sz w:val="24"/>
              </w:rPr>
              <w:t>0 хв.</w:t>
            </w:r>
            <w:r w:rsidRPr="00292A71">
              <w:rPr>
                <w:sz w:val="24"/>
              </w:rPr>
              <w:t xml:space="preserve"> </w:t>
            </w:r>
            <w:r w:rsidR="000C629D" w:rsidRPr="00292A71">
              <w:rPr>
                <w:sz w:val="24"/>
              </w:rPr>
              <w:t xml:space="preserve">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Cisco Webex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670FD9" w:rsidRDefault="00670FD9" w:rsidP="00670FD9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Красько Тетяна Василівна, </w:t>
            </w:r>
          </w:p>
          <w:p w:rsidR="00670FD9" w:rsidRDefault="00670FD9" w:rsidP="00670FD9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тел. (044) 206-38-43,</w:t>
            </w:r>
          </w:p>
          <w:p w:rsidR="00670FD9" w:rsidRDefault="00670FD9" w:rsidP="00670FD9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e-mail: tatiana.krasko@mev.gov.ua </w:t>
            </w:r>
          </w:p>
          <w:p w:rsidR="00B54847" w:rsidRPr="00292A71" w:rsidRDefault="00B54847" w:rsidP="005915E7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DB776D" w:rsidP="0067262E">
            <w:pPr>
              <w:ind w:left="128" w:right="125" w:firstLine="0"/>
              <w:rPr>
                <w:sz w:val="24"/>
              </w:rPr>
            </w:pPr>
            <w:r w:rsidRPr="00447D8E">
              <w:rPr>
                <w:sz w:val="24"/>
              </w:rPr>
              <w:t xml:space="preserve">вища освіта за освітнім ступенем не нижче бакалавра або молодшого бакалавра 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3F7A2B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292A71">
              <w:rPr>
                <w:rStyle w:val="rvts0"/>
              </w:rPr>
              <w:t>не потребує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bookmarkStart w:id="2" w:name="_GoBack"/>
            <w:r w:rsidRPr="00292A71">
              <w:rPr>
                <w:rStyle w:val="rvts0"/>
              </w:rPr>
              <w:t>вільне володіння державною мовою</w:t>
            </w:r>
            <w:bookmarkEnd w:id="2"/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60461E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60461E">
              <w:rPr>
                <w:sz w:val="24"/>
              </w:rPr>
              <w:t>Мотивація</w:t>
            </w:r>
          </w:p>
        </w:tc>
        <w:tc>
          <w:tcPr>
            <w:tcW w:w="10181" w:type="dxa"/>
          </w:tcPr>
          <w:p w:rsidR="0060461E" w:rsidRPr="0060461E" w:rsidRDefault="0060461E" w:rsidP="0060461E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60461E">
              <w:rPr>
                <w:color w:val="000000"/>
                <w:sz w:val="24"/>
              </w:rPr>
              <w:t xml:space="preserve">- чітке бачення своєї місії на обраній посаді в державному органі; </w:t>
            </w:r>
          </w:p>
          <w:p w:rsidR="00B54847" w:rsidRPr="00CD60EB" w:rsidRDefault="0060461E" w:rsidP="0060461E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60461E">
              <w:rPr>
                <w:color w:val="000000"/>
                <w:sz w:val="24"/>
              </w:rPr>
              <w:t>- розуміння ключових чинників, які спонук</w:t>
            </w:r>
            <w:r>
              <w:rPr>
                <w:color w:val="000000"/>
                <w:sz w:val="24"/>
              </w:rPr>
              <w:t>ають до зайняття обраної посади</w:t>
            </w:r>
          </w:p>
        </w:tc>
      </w:tr>
      <w:tr w:rsidR="009F25AC" w:rsidRPr="00292A71" w:rsidTr="000728AB">
        <w:tc>
          <w:tcPr>
            <w:tcW w:w="445" w:type="dxa"/>
          </w:tcPr>
          <w:p w:rsidR="009F25AC" w:rsidRPr="00292A71" w:rsidRDefault="009F25AC" w:rsidP="009F25A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2</w:t>
            </w:r>
          </w:p>
        </w:tc>
        <w:tc>
          <w:tcPr>
            <w:tcW w:w="4376" w:type="dxa"/>
          </w:tcPr>
          <w:p w:rsidR="009F25AC" w:rsidRDefault="0060461E" w:rsidP="009F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 w:rsidRPr="0060461E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60461E" w:rsidRPr="0060461E" w:rsidRDefault="0060461E" w:rsidP="00604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60461E">
              <w:rPr>
                <w:color w:val="000000"/>
                <w:sz w:val="24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60461E" w:rsidRPr="0060461E" w:rsidRDefault="0060461E" w:rsidP="00604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60461E">
              <w:rPr>
                <w:color w:val="000000"/>
                <w:sz w:val="24"/>
              </w:rPr>
              <w:t>- вміння встановлювати причинно-наслідкові зв’язки;</w:t>
            </w:r>
          </w:p>
          <w:p w:rsidR="009F25AC" w:rsidRDefault="0060461E" w:rsidP="00604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60461E">
              <w:rPr>
                <w:color w:val="000000"/>
                <w:sz w:val="24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CD75D5" w:rsidRDefault="0060461E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</w:rPr>
            </w:pPr>
            <w:r w:rsidRPr="0060461E">
              <w:rPr>
                <w:color w:val="000000"/>
                <w:sz w:val="24"/>
              </w:rPr>
              <w:t>Ефективність координації з іншими</w:t>
            </w:r>
          </w:p>
        </w:tc>
        <w:tc>
          <w:tcPr>
            <w:tcW w:w="10181" w:type="dxa"/>
          </w:tcPr>
          <w:p w:rsidR="0060461E" w:rsidRPr="0060461E" w:rsidRDefault="0060461E" w:rsidP="00604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ab/>
              <w:t>здатність налагоджувати зв</w:t>
            </w:r>
            <w:r w:rsidRPr="0060461E">
              <w:rPr>
                <w:color w:val="000000"/>
                <w:sz w:val="24"/>
                <w:lang w:val="ru-RU"/>
              </w:rPr>
              <w:t>’</w:t>
            </w:r>
            <w:r w:rsidRPr="0060461E">
              <w:rPr>
                <w:color w:val="000000"/>
                <w:sz w:val="24"/>
              </w:rPr>
              <w:t>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60461E" w:rsidRPr="0060461E" w:rsidRDefault="0060461E" w:rsidP="00604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60461E">
              <w:rPr>
                <w:color w:val="000000"/>
                <w:sz w:val="24"/>
              </w:rPr>
              <w:t>-</w:t>
            </w:r>
            <w:r w:rsidRPr="0060461E">
              <w:rPr>
                <w:color w:val="000000"/>
                <w:sz w:val="24"/>
              </w:rPr>
              <w:tab/>
              <w:t>уміння конструктивного обміну інформацією, узгодження та упорядкування дій;</w:t>
            </w:r>
          </w:p>
          <w:p w:rsidR="00CD75D5" w:rsidRDefault="0060461E" w:rsidP="00604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ab/>
              <w:t>здатність до об’</w:t>
            </w:r>
            <w:r w:rsidRPr="0060461E">
              <w:rPr>
                <w:color w:val="000000"/>
                <w:sz w:val="24"/>
              </w:rPr>
              <w:t>єднання та систематизації спільних зусиль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60461E" w:rsidRPr="0060461E" w:rsidRDefault="0060461E" w:rsidP="0060461E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60461E">
              <w:rPr>
                <w:sz w:val="24"/>
                <w:lang w:val="ru-RU"/>
              </w:rPr>
              <w:t>Знання:</w:t>
            </w:r>
          </w:p>
          <w:p w:rsidR="0060461E" w:rsidRPr="0060461E" w:rsidRDefault="0060461E" w:rsidP="0060461E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60461E">
              <w:rPr>
                <w:sz w:val="24"/>
                <w:lang w:val="ru-RU"/>
              </w:rPr>
              <w:t>Кодекс</w:t>
            </w:r>
            <w:r>
              <w:rPr>
                <w:sz w:val="24"/>
                <w:lang w:val="en-US"/>
              </w:rPr>
              <w:t>e</w:t>
            </w:r>
            <w:r w:rsidRPr="0060461E">
              <w:rPr>
                <w:sz w:val="24"/>
                <w:lang w:val="ru-RU"/>
              </w:rPr>
              <w:t xml:space="preserve"> цивільного захисту</w:t>
            </w:r>
            <w:r>
              <w:rPr>
                <w:sz w:val="24"/>
              </w:rPr>
              <w:t>;</w:t>
            </w:r>
          </w:p>
          <w:p w:rsidR="00CD75D5" w:rsidRPr="0060461E" w:rsidRDefault="0060461E" w:rsidP="0060461E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Постанови</w:t>
            </w:r>
            <w:r w:rsidRPr="0060461E">
              <w:rPr>
                <w:sz w:val="24"/>
                <w:lang w:val="ru-RU"/>
              </w:rPr>
              <w:t xml:space="preserve"> КМУ від 09.01.2014 №</w:t>
            </w:r>
            <w:r>
              <w:rPr>
                <w:sz w:val="24"/>
                <w:lang w:val="ru-RU"/>
              </w:rPr>
              <w:t xml:space="preserve"> </w:t>
            </w:r>
            <w:r w:rsidRPr="0060461E">
              <w:rPr>
                <w:sz w:val="24"/>
                <w:lang w:val="ru-RU"/>
              </w:rPr>
              <w:t>11 «Про затвердження Положення про єдину державн</w:t>
            </w:r>
            <w:r>
              <w:rPr>
                <w:sz w:val="24"/>
                <w:lang w:val="ru-RU"/>
              </w:rPr>
              <w:t>у систему цивільного захисту»</w:t>
            </w: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16B" w:rsidRPr="008F516B">
          <w:rPr>
            <w:noProof/>
            <w:lang w:val="ru-RU"/>
          </w:rPr>
          <w:t>2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47D8E"/>
    <w:rsid w:val="004622B6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E2AFF"/>
    <w:rsid w:val="005E361C"/>
    <w:rsid w:val="005E59FD"/>
    <w:rsid w:val="005F2D3D"/>
    <w:rsid w:val="005F6DB5"/>
    <w:rsid w:val="00602366"/>
    <w:rsid w:val="0060461E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0FD9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8015CF"/>
    <w:rsid w:val="008027C2"/>
    <w:rsid w:val="008034DB"/>
    <w:rsid w:val="008255F9"/>
    <w:rsid w:val="00826EF6"/>
    <w:rsid w:val="008422E7"/>
    <w:rsid w:val="0084463C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8F516B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12535"/>
    <w:rsid w:val="00C13B7C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65B5"/>
    <w:rsid w:val="00D90096"/>
    <w:rsid w:val="00D928F8"/>
    <w:rsid w:val="00DA3CC9"/>
    <w:rsid w:val="00DA6BE5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F88B3-E3C1-48BF-B683-C0B67137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3937</Words>
  <Characters>2245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18</cp:revision>
  <cp:lastPrinted>2021-03-15T07:59:00Z</cp:lastPrinted>
  <dcterms:created xsi:type="dcterms:W3CDTF">2021-10-19T06:10:00Z</dcterms:created>
  <dcterms:modified xsi:type="dcterms:W3CDTF">2022-02-03T11:22:00Z</dcterms:modified>
</cp:coreProperties>
</file>