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BF570B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860ECF">
        <w:rPr>
          <w:sz w:val="26"/>
          <w:szCs w:val="26"/>
        </w:rPr>
        <w:t xml:space="preserve">Додаток </w:t>
      </w:r>
      <w:r w:rsidR="00851978">
        <w:rPr>
          <w:sz w:val="26"/>
          <w:szCs w:val="26"/>
          <w:lang w:val="ru-RU"/>
        </w:rPr>
        <w:t>4</w:t>
      </w:r>
    </w:p>
    <w:p w:rsidR="00860ECF" w:rsidRDefault="00C31CEF" w:rsidP="00F75AC6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</w:rPr>
      </w:pPr>
      <w:r w:rsidRPr="00860ECF">
        <w:rPr>
          <w:sz w:val="26"/>
          <w:szCs w:val="26"/>
        </w:rPr>
        <w:t>ЗАТВЕРДЖЕНО</w:t>
      </w:r>
      <w:r w:rsidRPr="00860ECF">
        <w:rPr>
          <w:sz w:val="26"/>
          <w:szCs w:val="26"/>
        </w:rPr>
        <w:br/>
        <w:t xml:space="preserve">наказом Міністерства </w:t>
      </w:r>
      <w:r>
        <w:rPr>
          <w:sz w:val="26"/>
          <w:szCs w:val="26"/>
        </w:rPr>
        <w:t>енергетики</w:t>
      </w:r>
      <w:r w:rsidRPr="00860ECF">
        <w:rPr>
          <w:sz w:val="26"/>
          <w:szCs w:val="26"/>
        </w:rPr>
        <w:t xml:space="preserve"> України</w:t>
      </w:r>
      <w:r w:rsidRPr="00860ECF">
        <w:rPr>
          <w:sz w:val="26"/>
          <w:szCs w:val="26"/>
        </w:rPr>
        <w:br/>
      </w:r>
      <w:r w:rsidR="00F75AC6">
        <w:rPr>
          <w:sz w:val="26"/>
          <w:szCs w:val="26"/>
        </w:rPr>
        <w:t>08.07.2021</w:t>
      </w:r>
      <w:r w:rsidR="006F6F60">
        <w:rPr>
          <w:sz w:val="26"/>
          <w:szCs w:val="26"/>
        </w:rPr>
        <w:t xml:space="preserve"> </w:t>
      </w:r>
      <w:r w:rsidR="006F6F60" w:rsidRPr="00860ECF">
        <w:rPr>
          <w:sz w:val="26"/>
          <w:szCs w:val="26"/>
        </w:rPr>
        <w:t>№</w:t>
      </w:r>
      <w:r w:rsidR="006F6F60">
        <w:rPr>
          <w:sz w:val="26"/>
          <w:szCs w:val="26"/>
        </w:rPr>
        <w:t xml:space="preserve"> </w:t>
      </w:r>
      <w:r w:rsidR="00F75AC6">
        <w:rPr>
          <w:sz w:val="26"/>
          <w:szCs w:val="26"/>
        </w:rPr>
        <w:t>220-к</w:t>
      </w:r>
    </w:p>
    <w:p w:rsidR="00F75AC6" w:rsidRPr="00A4455A" w:rsidRDefault="00F75AC6" w:rsidP="00F75AC6">
      <w:pPr>
        <w:tabs>
          <w:tab w:val="left" w:pos="4820"/>
          <w:tab w:val="left" w:pos="4962"/>
        </w:tabs>
        <w:ind w:left="10206" w:firstLine="0"/>
        <w:jc w:val="left"/>
        <w:rPr>
          <w:rStyle w:val="rvts15"/>
          <w:b/>
          <w:sz w:val="26"/>
          <w:szCs w:val="26"/>
        </w:rPr>
      </w:pPr>
    </w:p>
    <w:p w:rsidR="007117DF" w:rsidRDefault="001E179B" w:rsidP="00203FF0">
      <w:pPr>
        <w:jc w:val="center"/>
        <w:rPr>
          <w:b/>
          <w:sz w:val="24"/>
        </w:rPr>
      </w:pPr>
      <w:r w:rsidRPr="00A4455A">
        <w:rPr>
          <w:rStyle w:val="rvts15"/>
          <w:b/>
          <w:sz w:val="26"/>
          <w:szCs w:val="26"/>
        </w:rPr>
        <w:t xml:space="preserve">УМОВИ </w:t>
      </w:r>
      <w:r w:rsidRPr="00A4455A">
        <w:rPr>
          <w:b/>
          <w:sz w:val="26"/>
          <w:szCs w:val="26"/>
        </w:rPr>
        <w:br/>
      </w:r>
      <w:r w:rsidR="007117DF">
        <w:rPr>
          <w:rStyle w:val="rvts15"/>
          <w:b/>
          <w:sz w:val="24"/>
        </w:rPr>
        <w:t xml:space="preserve">       </w:t>
      </w:r>
      <w:r w:rsidRPr="00713B3B">
        <w:rPr>
          <w:rStyle w:val="rvts15"/>
          <w:b/>
          <w:sz w:val="24"/>
        </w:rPr>
        <w:t>проведення конкурсу на</w:t>
      </w:r>
      <w:r w:rsidR="00644E64" w:rsidRPr="00713B3B">
        <w:rPr>
          <w:b/>
          <w:sz w:val="24"/>
        </w:rPr>
        <w:t xml:space="preserve"> зайняття посади</w:t>
      </w:r>
      <w:r w:rsidR="00203FF0">
        <w:rPr>
          <w:b/>
          <w:sz w:val="24"/>
        </w:rPr>
        <w:t xml:space="preserve"> державної служби категорії «</w:t>
      </w:r>
      <w:r w:rsidR="00C22BD0">
        <w:rPr>
          <w:b/>
          <w:sz w:val="24"/>
        </w:rPr>
        <w:t>В</w:t>
      </w:r>
      <w:r w:rsidR="00203FF0">
        <w:rPr>
          <w:b/>
          <w:sz w:val="24"/>
        </w:rPr>
        <w:t xml:space="preserve">» - </w:t>
      </w:r>
    </w:p>
    <w:p w:rsidR="00AB114E" w:rsidRDefault="00C22BD0" w:rsidP="002C0438">
      <w:pPr>
        <w:shd w:val="clear" w:color="auto" w:fill="FFFFFF"/>
        <w:ind w:right="140"/>
        <w:jc w:val="center"/>
        <w:rPr>
          <w:b/>
          <w:color w:val="000000"/>
          <w:sz w:val="24"/>
          <w:lang w:eastAsia="uk-UA"/>
        </w:rPr>
      </w:pPr>
      <w:r>
        <w:rPr>
          <w:b/>
          <w:color w:val="000000"/>
          <w:sz w:val="24"/>
          <w:lang w:eastAsia="uk-UA"/>
        </w:rPr>
        <w:t>Головний спеціаліст</w:t>
      </w:r>
      <w:r w:rsidR="006773D5" w:rsidRPr="00AB114E">
        <w:rPr>
          <w:b/>
          <w:color w:val="000000"/>
          <w:sz w:val="24"/>
          <w:lang w:eastAsia="uk-UA"/>
        </w:rPr>
        <w:t xml:space="preserve"> </w:t>
      </w:r>
      <w:r w:rsidR="00AB114E" w:rsidRPr="00AB114E">
        <w:rPr>
          <w:b/>
          <w:color w:val="000000"/>
          <w:sz w:val="24"/>
          <w:lang w:eastAsia="uk-UA"/>
        </w:rPr>
        <w:t xml:space="preserve">експертної групи з безпеки постачання та розвитку конкурентного ринку природного газу </w:t>
      </w:r>
    </w:p>
    <w:p w:rsidR="002C0438" w:rsidRPr="002C0438" w:rsidRDefault="00AB114E" w:rsidP="002C0438">
      <w:pPr>
        <w:shd w:val="clear" w:color="auto" w:fill="FFFFFF"/>
        <w:ind w:right="140"/>
        <w:jc w:val="center"/>
        <w:rPr>
          <w:b/>
          <w:color w:val="000000"/>
          <w:sz w:val="24"/>
          <w:lang w:eastAsia="uk-UA"/>
        </w:rPr>
      </w:pPr>
      <w:r w:rsidRPr="00AB114E">
        <w:rPr>
          <w:b/>
          <w:color w:val="000000"/>
          <w:sz w:val="24"/>
          <w:lang w:eastAsia="uk-UA"/>
        </w:rPr>
        <w:t>Директорату нафтогазового комплексу та розвитку ринків нафти, природного газу та нафтопродуктів</w:t>
      </w:r>
    </w:p>
    <w:p w:rsidR="00665231" w:rsidRPr="00665231" w:rsidRDefault="00665231" w:rsidP="00500284">
      <w:pPr>
        <w:jc w:val="center"/>
        <w:rPr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860ECF" w:rsidTr="000728AB">
        <w:tc>
          <w:tcPr>
            <w:tcW w:w="15002" w:type="dxa"/>
            <w:gridSpan w:val="3"/>
            <w:vAlign w:val="center"/>
          </w:tcPr>
          <w:p w:rsidR="001E179B" w:rsidRPr="00037616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037616">
              <w:rPr>
                <w:b/>
              </w:rPr>
              <w:t>Загальні умови</w:t>
            </w:r>
          </w:p>
        </w:tc>
      </w:tr>
      <w:tr w:rsidR="001E179B" w:rsidRPr="00860ECF" w:rsidTr="000728AB">
        <w:tc>
          <w:tcPr>
            <w:tcW w:w="4821" w:type="dxa"/>
            <w:gridSpan w:val="2"/>
            <w:vAlign w:val="center"/>
          </w:tcPr>
          <w:p w:rsidR="001E179B" w:rsidRPr="00860ECF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Посадові обов</w:t>
            </w:r>
            <w:r w:rsidR="0054651F" w:rsidRPr="00860ECF">
              <w:t>’</w:t>
            </w:r>
            <w:r w:rsidRPr="00860ECF">
              <w:t>язки</w:t>
            </w:r>
          </w:p>
        </w:tc>
        <w:tc>
          <w:tcPr>
            <w:tcW w:w="10181" w:type="dxa"/>
          </w:tcPr>
          <w:p w:rsidR="00ED4CB7" w:rsidRDefault="00ED4CB7" w:rsidP="00ED4CB7">
            <w:pPr>
              <w:pStyle w:val="rvps14"/>
              <w:spacing w:before="0" w:beforeAutospacing="0" w:after="0" w:afterAutospacing="0"/>
              <w:ind w:left="57" w:right="57"/>
              <w:jc w:val="both"/>
            </w:pPr>
            <w:bookmarkStart w:id="0" w:name="n130"/>
            <w:bookmarkStart w:id="1" w:name="n131"/>
            <w:bookmarkEnd w:id="0"/>
            <w:bookmarkEnd w:id="1"/>
            <w:r w:rsidRPr="00ED4CB7">
              <w:t>забезпечення збору інформації, узагальнення</w:t>
            </w:r>
            <w:r>
              <w:t xml:space="preserve"> </w:t>
            </w:r>
            <w:r w:rsidRPr="00ED4CB7">
              <w:t>та підготовки аналітичних матеріалів з питань</w:t>
            </w:r>
            <w:r>
              <w:t xml:space="preserve"> </w:t>
            </w:r>
            <w:r w:rsidRPr="00ED4CB7">
              <w:t>безпеки постачання та розвитку конкурентного</w:t>
            </w:r>
            <w:r>
              <w:t xml:space="preserve"> </w:t>
            </w:r>
            <w:r w:rsidRPr="00ED4CB7">
              <w:t>ринку природного газу в межах компетенції</w:t>
            </w:r>
            <w:r>
              <w:t xml:space="preserve"> </w:t>
            </w:r>
            <w:r w:rsidRPr="00ED4CB7">
              <w:t>експертної групи;</w:t>
            </w:r>
          </w:p>
          <w:p w:rsidR="00ED4CB7" w:rsidRPr="00ED4CB7" w:rsidRDefault="00ED4CB7" w:rsidP="00ED4CB7">
            <w:pPr>
              <w:pStyle w:val="rvps14"/>
              <w:spacing w:before="0" w:beforeAutospacing="0" w:after="0" w:afterAutospacing="0"/>
              <w:ind w:left="57" w:right="57"/>
              <w:jc w:val="both"/>
            </w:pPr>
            <w:r w:rsidRPr="00ED4CB7">
              <w:t>аналіз суспільно значущих проблем,</w:t>
            </w:r>
            <w:r>
              <w:t xml:space="preserve"> </w:t>
            </w:r>
            <w:r w:rsidRPr="00ED4CB7">
              <w:t>підготовка та обґрунтування пропозицій щодо</w:t>
            </w:r>
            <w:r>
              <w:t xml:space="preserve"> </w:t>
            </w:r>
            <w:r w:rsidRPr="00ED4CB7">
              <w:t>необхідності нормативно-правового планування</w:t>
            </w:r>
            <w:r>
              <w:t xml:space="preserve"> </w:t>
            </w:r>
            <w:r w:rsidRPr="00ED4CB7">
              <w:t>в межах повноважень експертної групи</w:t>
            </w:r>
            <w:r>
              <w:t xml:space="preserve"> </w:t>
            </w:r>
            <w:r w:rsidRPr="00ED4CB7">
              <w:t>директорату;</w:t>
            </w:r>
          </w:p>
          <w:p w:rsidR="005879FE" w:rsidRPr="0035196B" w:rsidRDefault="00ED4CB7" w:rsidP="00ED4CB7">
            <w:pPr>
              <w:pStyle w:val="rvps14"/>
              <w:spacing w:before="0" w:beforeAutospacing="0" w:after="0" w:afterAutospacing="0"/>
              <w:ind w:left="57" w:right="57"/>
              <w:jc w:val="both"/>
            </w:pPr>
            <w:r w:rsidRPr="00ED4CB7">
              <w:t>забезпечення супроводу процесу розроблення,</w:t>
            </w:r>
            <w:r>
              <w:t xml:space="preserve"> </w:t>
            </w:r>
            <w:r w:rsidRPr="00ED4CB7">
              <w:t>узгодження проектів актів законодавства в</w:t>
            </w:r>
            <w:r>
              <w:t xml:space="preserve"> </w:t>
            </w:r>
            <w:r w:rsidRPr="00ED4CB7">
              <w:t>межах компетенції експертної групи</w:t>
            </w:r>
            <w:r>
              <w:t xml:space="preserve"> </w:t>
            </w:r>
            <w:r w:rsidRPr="00ED4CB7">
              <w:t>директорату.</w:t>
            </w:r>
          </w:p>
        </w:tc>
      </w:tr>
      <w:tr w:rsidR="00536933" w:rsidRPr="00860ECF" w:rsidTr="000728AB">
        <w:tc>
          <w:tcPr>
            <w:tcW w:w="4821" w:type="dxa"/>
            <w:gridSpan w:val="2"/>
            <w:vAlign w:val="center"/>
          </w:tcPr>
          <w:p w:rsidR="00536933" w:rsidRPr="00860ECF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Умови оплати праці</w:t>
            </w:r>
          </w:p>
        </w:tc>
        <w:tc>
          <w:tcPr>
            <w:tcW w:w="10181" w:type="dxa"/>
          </w:tcPr>
          <w:p w:rsidR="00DB3A28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 xml:space="preserve">посадовий </w:t>
            </w:r>
            <w:r w:rsidRPr="00782908">
              <w:t xml:space="preserve">оклад – </w:t>
            </w:r>
            <w:r w:rsidR="00ED4AD8" w:rsidRPr="00591F56">
              <w:rPr>
                <w:lang w:val="ru-RU"/>
              </w:rPr>
              <w:t>1</w:t>
            </w:r>
            <w:r w:rsidR="00B54847">
              <w:rPr>
                <w:lang w:val="ru-RU"/>
              </w:rPr>
              <w:t>0 6</w:t>
            </w:r>
            <w:r w:rsidR="00ED4AD8" w:rsidRPr="00591F56">
              <w:rPr>
                <w:lang w:val="ru-RU"/>
              </w:rPr>
              <w:t xml:space="preserve">00 </w:t>
            </w:r>
            <w:r w:rsidRPr="00591F56">
              <w:t>г</w:t>
            </w:r>
            <w:r w:rsidRPr="00782908">
              <w:t>рн;</w:t>
            </w:r>
          </w:p>
          <w:p w:rsidR="00DB3A28" w:rsidRPr="00860ECF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860ECF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860ECF">
              <w:rPr>
                <w:sz w:val="24"/>
              </w:rPr>
              <w:br/>
              <w:t xml:space="preserve">від 18.01.2017 № 15 «Питання оплати праці </w:t>
            </w:r>
            <w:r w:rsidR="00295617">
              <w:rPr>
                <w:sz w:val="24"/>
              </w:rPr>
              <w:t xml:space="preserve">працівників </w:t>
            </w:r>
            <w:r w:rsidRPr="00860ECF">
              <w:rPr>
                <w:sz w:val="24"/>
              </w:rPr>
              <w:t>державних органів</w:t>
            </w:r>
            <w:r w:rsidR="009F073B" w:rsidRPr="00860ECF">
              <w:rPr>
                <w:sz w:val="24"/>
              </w:rPr>
              <w:t>» (зі змінами)</w:t>
            </w:r>
            <w:r w:rsidRPr="00860ECF">
              <w:rPr>
                <w:sz w:val="24"/>
              </w:rPr>
              <w:t>;</w:t>
            </w:r>
          </w:p>
          <w:p w:rsidR="00536933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8C364E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711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езстроково</w:t>
            </w:r>
          </w:p>
          <w:p w:rsidR="003C171B" w:rsidRPr="00860ECF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82D">
              <w:rPr>
                <w:rFonts w:ascii="Times New Roman" w:hAnsi="Times New Roman"/>
                <w:sz w:val="24"/>
                <w:szCs w:val="24"/>
              </w:rPr>
              <w:t xml:space="preserve">строк </w:t>
            </w:r>
            <w:proofErr w:type="spellStart"/>
            <w:r w:rsidRPr="007C682D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7C682D">
              <w:rPr>
                <w:rFonts w:ascii="Times New Roman" w:hAnsi="Times New Roman"/>
                <w:sz w:val="24"/>
                <w:szCs w:val="24"/>
              </w:rPr>
              <w:t xml:space="preserve"> особи, яка </w:t>
            </w:r>
            <w:proofErr w:type="spellStart"/>
            <w:r w:rsidRPr="007C682D">
              <w:rPr>
                <w:rFonts w:ascii="Times New Roman" w:hAnsi="Times New Roman"/>
                <w:sz w:val="24"/>
                <w:szCs w:val="24"/>
              </w:rPr>
              <w:t>досягла</w:t>
            </w:r>
            <w:proofErr w:type="spellEnd"/>
            <w:r w:rsidRPr="007C682D">
              <w:rPr>
                <w:rFonts w:ascii="Times New Roman" w:hAnsi="Times New Roman"/>
                <w:sz w:val="24"/>
                <w:szCs w:val="24"/>
              </w:rPr>
              <w:t xml:space="preserve"> 65-річного </w:t>
            </w:r>
            <w:proofErr w:type="spellStart"/>
            <w:r w:rsidRPr="007C682D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7C682D">
              <w:rPr>
                <w:rFonts w:ascii="Times New Roman" w:hAnsi="Times New Roman"/>
                <w:sz w:val="24"/>
                <w:szCs w:val="24"/>
              </w:rPr>
              <w:t xml:space="preserve">, становить один </w:t>
            </w:r>
            <w:proofErr w:type="spellStart"/>
            <w:r w:rsidRPr="007C682D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7C682D">
              <w:rPr>
                <w:rFonts w:ascii="Times New Roman" w:hAnsi="Times New Roman"/>
                <w:sz w:val="24"/>
                <w:szCs w:val="24"/>
              </w:rPr>
              <w:t xml:space="preserve"> з правом повторного </w:t>
            </w:r>
            <w:proofErr w:type="spellStart"/>
            <w:r w:rsidRPr="007C682D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7C682D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7C682D">
              <w:rPr>
                <w:rFonts w:ascii="Times New Roman" w:hAnsi="Times New Roman"/>
                <w:sz w:val="24"/>
                <w:szCs w:val="24"/>
              </w:rPr>
              <w:t>обов’язкового</w:t>
            </w:r>
            <w:proofErr w:type="spellEnd"/>
            <w:r w:rsidRPr="007C6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82D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7C682D">
              <w:rPr>
                <w:rFonts w:ascii="Times New Roman" w:hAnsi="Times New Roman"/>
                <w:sz w:val="24"/>
                <w:szCs w:val="24"/>
              </w:rPr>
              <w:t xml:space="preserve"> конкурсу </w:t>
            </w:r>
            <w:proofErr w:type="spellStart"/>
            <w:r w:rsidRPr="007C682D">
              <w:rPr>
                <w:rFonts w:ascii="Times New Roman" w:hAnsi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860ECF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lastRenderedPageBreak/>
              <w:t>2) резюме за формою згідно з додатком 2</w:t>
            </w:r>
            <w:r w:rsidRPr="00B41712">
              <w:rPr>
                <w:sz w:val="24"/>
                <w:vertAlign w:val="superscript"/>
              </w:rPr>
              <w:t>1</w:t>
            </w:r>
            <w:r w:rsidRPr="00096634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прізвище, ім’я, по батькові кандидата;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рівня вільного володіння державною мовою;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03FF0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Подача додатків до заяви не є обов’язковою.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03FF0" w:rsidRDefault="00AA6522" w:rsidP="00ED4CB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203FF0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«08»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липня</w:t>
            </w:r>
            <w:r w:rsidRPr="00203FF0">
              <w:rPr>
                <w:b/>
                <w:lang w:val="uk-UA"/>
              </w:rPr>
              <w:t xml:space="preserve"> 2021 року по 17 год</w:t>
            </w:r>
            <w:r>
              <w:rPr>
                <w:b/>
                <w:lang w:val="uk-UA"/>
              </w:rPr>
              <w:t>. 00 хв.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«1</w:t>
            </w:r>
            <w:r w:rsidR="00ED4CB7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»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липня</w:t>
            </w:r>
            <w:r w:rsidRPr="00203FF0">
              <w:rPr>
                <w:b/>
                <w:lang w:val="uk-UA"/>
              </w:rPr>
              <w:t xml:space="preserve"> 2021 року</w:t>
            </w:r>
          </w:p>
        </w:tc>
      </w:tr>
      <w:tr w:rsidR="00277FE7" w:rsidRPr="00860ECF" w:rsidTr="000728AB">
        <w:tc>
          <w:tcPr>
            <w:tcW w:w="4821" w:type="dxa"/>
            <w:gridSpan w:val="2"/>
          </w:tcPr>
          <w:p w:rsidR="00277FE7" w:rsidRPr="00860ECF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860ECF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860ECF">
              <w:rPr>
                <w:sz w:val="24"/>
                <w:lang w:eastAsia="uk-UA"/>
              </w:rPr>
              <w:t>’</w:t>
            </w:r>
            <w:r w:rsidRPr="00860ECF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860ECF" w:rsidTr="000728AB">
        <w:tc>
          <w:tcPr>
            <w:tcW w:w="4821" w:type="dxa"/>
            <w:gridSpan w:val="2"/>
          </w:tcPr>
          <w:p w:rsidR="000C629D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CF3B8E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D762FF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CF3B8E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D762FF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ED4AD8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CF3B8E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1B50BB" w:rsidRDefault="00AA6522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  <w:r w:rsidRPr="002C72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липня</w:t>
            </w:r>
            <w:r w:rsidRPr="002C72ED">
              <w:rPr>
                <w:b/>
                <w:sz w:val="24"/>
              </w:rPr>
              <w:t xml:space="preserve"> 2021 року о 08 год. </w:t>
            </w:r>
            <w:r>
              <w:rPr>
                <w:b/>
                <w:sz w:val="24"/>
              </w:rPr>
              <w:t>3</w:t>
            </w:r>
            <w:r w:rsidRPr="002C72ED">
              <w:rPr>
                <w:b/>
                <w:sz w:val="24"/>
              </w:rPr>
              <w:t>0 хв.</w:t>
            </w:r>
            <w:r w:rsidR="000C629D">
              <w:rPr>
                <w:sz w:val="24"/>
              </w:rPr>
              <w:t xml:space="preserve"> – </w:t>
            </w:r>
            <w:r w:rsidR="000C629D" w:rsidRPr="001B50BB">
              <w:rPr>
                <w:sz w:val="24"/>
              </w:rPr>
              <w:t xml:space="preserve">тестування проводиться </w:t>
            </w:r>
            <w:r w:rsidR="000C629D" w:rsidRPr="001B50BB">
              <w:rPr>
                <w:b/>
                <w:sz w:val="24"/>
              </w:rPr>
              <w:t>дистанційно</w:t>
            </w:r>
            <w:r w:rsidR="000C629D" w:rsidRPr="001B50BB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629D" w:rsidRPr="00D645D6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645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D645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D645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645D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1C18E1">
              <w:rPr>
                <w:rFonts w:ascii="Times New Roman" w:hAnsi="Times New Roman"/>
                <w:b/>
                <w:bCs/>
                <w:sz w:val="24"/>
                <w:szCs w:val="24"/>
              </w:rPr>
              <w:t>Cisco</w:t>
            </w:r>
            <w:proofErr w:type="spellEnd"/>
            <w:r w:rsidRPr="00D645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18E1">
              <w:rPr>
                <w:rFonts w:ascii="Times New Roman" w:hAnsi="Times New Roman"/>
                <w:b/>
                <w:bCs/>
                <w:sz w:val="24"/>
                <w:szCs w:val="24"/>
              </w:rPr>
              <w:t>Webex</w:t>
            </w:r>
            <w:proofErr w:type="spellEnd"/>
            <w:r w:rsidRPr="00D645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18E1">
              <w:rPr>
                <w:rFonts w:ascii="Times New Roman" w:hAnsi="Times New Roman"/>
                <w:b/>
                <w:sz w:val="24"/>
                <w:szCs w:val="24"/>
              </w:rPr>
              <w:t>Meetings</w:t>
            </w:r>
            <w:proofErr w:type="spellEnd"/>
          </w:p>
          <w:p w:rsidR="003C171B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860ECF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</w:t>
            </w:r>
            <w:r w:rsidRPr="005326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Київ,</w:t>
            </w:r>
          </w:p>
        </w:tc>
      </w:tr>
      <w:tr w:rsidR="00B54847" w:rsidRPr="00860ECF" w:rsidTr="000728AB">
        <w:tc>
          <w:tcPr>
            <w:tcW w:w="4821" w:type="dxa"/>
            <w:gridSpan w:val="2"/>
          </w:tcPr>
          <w:p w:rsidR="00B54847" w:rsidRPr="00860ECF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B54847" w:rsidRDefault="00B54847" w:rsidP="00B54847">
            <w:pPr>
              <w:ind w:left="127" w:firstLine="0"/>
              <w:rPr>
                <w:sz w:val="24"/>
              </w:rPr>
            </w:pPr>
            <w:r w:rsidRPr="00D90A81">
              <w:rPr>
                <w:sz w:val="24"/>
              </w:rPr>
              <w:t>Федосєєва Наталія Юріївна</w:t>
            </w:r>
            <w:r w:rsidRPr="0013193B">
              <w:rPr>
                <w:sz w:val="24"/>
              </w:rPr>
              <w:t xml:space="preserve">, </w:t>
            </w:r>
          </w:p>
          <w:p w:rsidR="00B54847" w:rsidRDefault="00B54847" w:rsidP="00B54847">
            <w:pPr>
              <w:ind w:left="127"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594-59-19</w:t>
            </w:r>
            <w:r w:rsidRPr="0013193B">
              <w:rPr>
                <w:sz w:val="24"/>
              </w:rPr>
              <w:t>,</w:t>
            </w:r>
          </w:p>
          <w:p w:rsidR="00B54847" w:rsidRPr="000A0696" w:rsidRDefault="00B54847" w:rsidP="00B54847">
            <w:pPr>
              <w:ind w:left="127"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D90A81">
              <w:rPr>
                <w:sz w:val="24"/>
              </w:rPr>
              <w:t>natalia.fedoseeva@mev.gov.ua</w:t>
            </w:r>
          </w:p>
          <w:p w:rsidR="00B54847" w:rsidRPr="00860ECF" w:rsidRDefault="00B54847" w:rsidP="00B54847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B54847" w:rsidRPr="00860ECF" w:rsidTr="000728AB">
        <w:tc>
          <w:tcPr>
            <w:tcW w:w="15002" w:type="dxa"/>
            <w:gridSpan w:val="3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Кваліфікаційні вимоги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Освіта</w:t>
            </w:r>
          </w:p>
        </w:tc>
        <w:tc>
          <w:tcPr>
            <w:tcW w:w="10181" w:type="dxa"/>
          </w:tcPr>
          <w:p w:rsidR="00B54847" w:rsidRPr="00D865B5" w:rsidRDefault="00B54847" w:rsidP="00AA6522">
            <w:pPr>
              <w:ind w:right="125" w:hanging="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348CC">
              <w:rPr>
                <w:sz w:val="24"/>
              </w:rPr>
              <w:t xml:space="preserve">вища освіта за освітнім ступенем не нижче бакалавра або молодшого бакалавра 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Досвід роботи</w:t>
            </w:r>
          </w:p>
        </w:tc>
        <w:tc>
          <w:tcPr>
            <w:tcW w:w="10181" w:type="dxa"/>
          </w:tcPr>
          <w:p w:rsidR="00B54847" w:rsidRPr="00ED4AD8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4348CC">
              <w:rPr>
                <w:rStyle w:val="rvts0"/>
              </w:rPr>
              <w:t>не потребує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3</w:t>
            </w:r>
          </w:p>
        </w:tc>
        <w:tc>
          <w:tcPr>
            <w:tcW w:w="4376" w:type="dxa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Володіння державною мовою</w:t>
            </w:r>
          </w:p>
        </w:tc>
        <w:tc>
          <w:tcPr>
            <w:tcW w:w="10181" w:type="dxa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bookmarkStart w:id="2" w:name="_GoBack"/>
            <w:r w:rsidRPr="00860ECF">
              <w:rPr>
                <w:rStyle w:val="rvts0"/>
              </w:rPr>
              <w:t>вільне володіння державною мовою</w:t>
            </w:r>
            <w:bookmarkEnd w:id="2"/>
          </w:p>
        </w:tc>
      </w:tr>
      <w:tr w:rsidR="00B54847" w:rsidRPr="00860ECF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B54847" w:rsidRPr="00860ECF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03FF0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03FF0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B54847" w:rsidRDefault="001E342B" w:rsidP="00B54847">
            <w:pPr>
              <w:ind w:left="102"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1E342B" w:rsidRDefault="001E342B" w:rsidP="001E34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E342B" w:rsidRDefault="001E342B" w:rsidP="001E34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встановлювати причинно-наслідкові зв’язки;</w:t>
            </w:r>
          </w:p>
          <w:p w:rsidR="00B54847" w:rsidRDefault="001E342B" w:rsidP="001E342B">
            <w:pPr>
              <w:widowControl w:val="0"/>
              <w:numPr>
                <w:ilvl w:val="0"/>
                <w:numId w:val="13"/>
              </w:numPr>
              <w:tabs>
                <w:tab w:val="left" w:pos="262"/>
                <w:tab w:val="left" w:pos="300"/>
              </w:tabs>
              <w:ind w:left="141" w:right="272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B54847" w:rsidRPr="000A04AA" w:rsidRDefault="001E342B" w:rsidP="001E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Робота з великими масивами інформації</w:t>
            </w:r>
          </w:p>
        </w:tc>
        <w:tc>
          <w:tcPr>
            <w:tcW w:w="10181" w:type="dxa"/>
          </w:tcPr>
          <w:p w:rsidR="001E342B" w:rsidRDefault="001E342B" w:rsidP="001E34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встановлювати логічні взаємозв’язки;</w:t>
            </w:r>
          </w:p>
          <w:p w:rsidR="001E342B" w:rsidRDefault="001E342B" w:rsidP="001E34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вміння систематизувати великий масив інформації;</w:t>
            </w:r>
          </w:p>
          <w:p w:rsidR="00B54847" w:rsidRPr="00DA36D8" w:rsidRDefault="001E342B" w:rsidP="001E342B">
            <w:pPr>
              <w:tabs>
                <w:tab w:val="left" w:pos="459"/>
              </w:tabs>
              <w:ind w:left="141" w:firstLine="0"/>
              <w:rPr>
                <w:sz w:val="22"/>
              </w:rPr>
            </w:pPr>
            <w:r>
              <w:rPr>
                <w:color w:val="000000"/>
                <w:sz w:val="24"/>
              </w:rPr>
              <w:t xml:space="preserve"> здатність виділяти головне, робити чіткі, структуровані висновки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>
              <w:lastRenderedPageBreak/>
              <w:t>3</w:t>
            </w:r>
          </w:p>
        </w:tc>
        <w:tc>
          <w:tcPr>
            <w:tcW w:w="4376" w:type="dxa"/>
          </w:tcPr>
          <w:p w:rsidR="00B54847" w:rsidRDefault="001E342B" w:rsidP="00B54847">
            <w:pPr>
              <w:ind w:left="102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Якісне виконання поставлених завдань</w:t>
            </w:r>
          </w:p>
        </w:tc>
        <w:tc>
          <w:tcPr>
            <w:tcW w:w="10181" w:type="dxa"/>
          </w:tcPr>
          <w:p w:rsidR="001E342B" w:rsidRDefault="001E342B" w:rsidP="001E34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чітке і точне формулювання мети, цілей і завдань службової діяльності;</w:t>
            </w:r>
          </w:p>
          <w:p w:rsidR="001E342B" w:rsidRDefault="001E342B" w:rsidP="001E34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комплексний підхід до виконання завдань, виявлення ризиків;</w:t>
            </w:r>
          </w:p>
          <w:p w:rsidR="00B54847" w:rsidRPr="00692485" w:rsidRDefault="001E342B" w:rsidP="001E34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41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54847" w:rsidRPr="00860ECF" w:rsidTr="000728AB">
        <w:tc>
          <w:tcPr>
            <w:tcW w:w="15002" w:type="dxa"/>
            <w:gridSpan w:val="3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Професійні знання</w:t>
            </w:r>
          </w:p>
        </w:tc>
      </w:tr>
      <w:tr w:rsidR="00B54847" w:rsidRPr="00860ECF" w:rsidTr="000728AB">
        <w:tc>
          <w:tcPr>
            <w:tcW w:w="4821" w:type="dxa"/>
            <w:gridSpan w:val="2"/>
            <w:vAlign w:val="center"/>
          </w:tcPr>
          <w:p w:rsidR="00B54847" w:rsidRPr="00203FF0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03FF0" w:rsidRDefault="00B54847" w:rsidP="00B54847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B54847" w:rsidRPr="000A04AA" w:rsidRDefault="00B54847" w:rsidP="00B54847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B54847" w:rsidRPr="00C563BC" w:rsidRDefault="00B54847" w:rsidP="00B54847">
            <w:pPr>
              <w:ind w:left="121" w:firstLine="0"/>
              <w:rPr>
                <w:sz w:val="24"/>
              </w:rPr>
            </w:pPr>
            <w:r w:rsidRPr="00C563BC">
              <w:rPr>
                <w:sz w:val="24"/>
              </w:rPr>
              <w:t xml:space="preserve">Знання: </w:t>
            </w:r>
          </w:p>
          <w:p w:rsidR="00B54847" w:rsidRPr="00C563BC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563BC">
              <w:rPr>
                <w:sz w:val="24"/>
              </w:rPr>
              <w:t>Конституції України;</w:t>
            </w:r>
          </w:p>
          <w:p w:rsidR="00B54847" w:rsidRPr="00C563BC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563BC">
              <w:rPr>
                <w:sz w:val="24"/>
              </w:rPr>
              <w:t>Закону України «Про державну службу»;</w:t>
            </w:r>
          </w:p>
          <w:p w:rsidR="00B54847" w:rsidRPr="00DA36D8" w:rsidRDefault="00B54847" w:rsidP="00B54847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C563BC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B54847" w:rsidRPr="000A04AA" w:rsidRDefault="00B54847" w:rsidP="00B54847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B54847" w:rsidRPr="00C563BC" w:rsidRDefault="00B54847" w:rsidP="00B54847">
            <w:pPr>
              <w:ind w:left="121" w:firstLine="0"/>
              <w:rPr>
                <w:sz w:val="24"/>
              </w:rPr>
            </w:pPr>
            <w:r w:rsidRPr="00C563BC">
              <w:rPr>
                <w:sz w:val="24"/>
              </w:rPr>
              <w:t>Знання:</w:t>
            </w:r>
          </w:p>
          <w:p w:rsidR="00B54847" w:rsidRDefault="00B54847" w:rsidP="00B54847">
            <w:pPr>
              <w:tabs>
                <w:tab w:val="left" w:pos="412"/>
              </w:tabs>
              <w:spacing w:after="20"/>
              <w:ind w:left="121" w:right="108" w:firstLine="0"/>
              <w:rPr>
                <w:sz w:val="24"/>
              </w:rPr>
            </w:pPr>
            <w:r>
              <w:rPr>
                <w:sz w:val="24"/>
              </w:rPr>
              <w:t>Закону України «</w:t>
            </w:r>
            <w:r w:rsidR="001E342B" w:rsidRPr="001E342B">
              <w:rPr>
                <w:sz w:val="24"/>
              </w:rPr>
              <w:t>Про ринок природного газу</w:t>
            </w:r>
            <w:r>
              <w:rPr>
                <w:sz w:val="24"/>
              </w:rPr>
              <w:t>»;</w:t>
            </w:r>
          </w:p>
          <w:p w:rsidR="00B54847" w:rsidRPr="00B54847" w:rsidRDefault="00B54847" w:rsidP="00B54847">
            <w:pPr>
              <w:tabs>
                <w:tab w:val="left" w:pos="396"/>
              </w:tabs>
              <w:spacing w:after="20"/>
              <w:ind w:left="121" w:right="108" w:firstLine="0"/>
              <w:rPr>
                <w:sz w:val="24"/>
              </w:rPr>
            </w:pPr>
            <w:r w:rsidRPr="00B54847">
              <w:rPr>
                <w:sz w:val="24"/>
              </w:rPr>
              <w:t>Положення про Міністерство енергетики України, затвердженого постановою Кабінету Міністрів</w:t>
            </w:r>
            <w:r>
              <w:rPr>
                <w:sz w:val="24"/>
              </w:rPr>
              <w:t xml:space="preserve"> </w:t>
            </w:r>
            <w:r w:rsidRPr="00B54847"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 w:rsidRPr="00B54847">
              <w:rPr>
                <w:sz w:val="24"/>
              </w:rPr>
              <w:t xml:space="preserve">від 17 червня 2020 р. № 507; </w:t>
            </w:r>
          </w:p>
          <w:p w:rsidR="00B54847" w:rsidRPr="006C5B66" w:rsidRDefault="00B54847" w:rsidP="00B54847">
            <w:pPr>
              <w:tabs>
                <w:tab w:val="left" w:pos="412"/>
              </w:tabs>
              <w:spacing w:after="20"/>
              <w:ind w:left="121" w:right="108" w:firstLine="0"/>
              <w:rPr>
                <w:sz w:val="24"/>
              </w:rPr>
            </w:pPr>
            <w:r>
              <w:rPr>
                <w:sz w:val="24"/>
              </w:rPr>
              <w:t>постанови Кабінету Міністрів України від 18.07.2007 № 950 «Про затвердження Регламенту Кабінету Міністрів України»</w:t>
            </w:r>
          </w:p>
        </w:tc>
      </w:tr>
    </w:tbl>
    <w:p w:rsidR="001E179B" w:rsidRPr="00860ECF" w:rsidRDefault="001E179B" w:rsidP="00277FE7">
      <w:pPr>
        <w:spacing w:line="276" w:lineRule="auto"/>
        <w:rPr>
          <w:sz w:val="2"/>
          <w:szCs w:val="2"/>
        </w:rPr>
      </w:pPr>
    </w:p>
    <w:sectPr w:rsidR="001E179B" w:rsidRPr="00860ECF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D1" w:rsidRDefault="00EA49D1" w:rsidP="00656E05">
      <w:r>
        <w:separator/>
      </w:r>
    </w:p>
  </w:endnote>
  <w:endnote w:type="continuationSeparator" w:id="0">
    <w:p w:rsidR="00EA49D1" w:rsidRDefault="00EA49D1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D1" w:rsidRDefault="00EA49D1" w:rsidP="00656E05">
      <w:r>
        <w:separator/>
      </w:r>
    </w:p>
  </w:footnote>
  <w:footnote w:type="continuationSeparator" w:id="0">
    <w:p w:rsidR="00EA49D1" w:rsidRDefault="00EA49D1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952" w:rsidRPr="005B1952">
          <w:rPr>
            <w:noProof/>
            <w:lang w:val="ru-RU"/>
          </w:rPr>
          <w:t>4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61B4A"/>
    <w:rsid w:val="000635F6"/>
    <w:rsid w:val="00064C05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F427C"/>
    <w:rsid w:val="000F45DD"/>
    <w:rsid w:val="001262B4"/>
    <w:rsid w:val="00135456"/>
    <w:rsid w:val="00136B2A"/>
    <w:rsid w:val="00137E59"/>
    <w:rsid w:val="001418F0"/>
    <w:rsid w:val="00146686"/>
    <w:rsid w:val="001478E3"/>
    <w:rsid w:val="00157795"/>
    <w:rsid w:val="00162829"/>
    <w:rsid w:val="00170F4C"/>
    <w:rsid w:val="0017581C"/>
    <w:rsid w:val="00177AE1"/>
    <w:rsid w:val="0019129E"/>
    <w:rsid w:val="0019763F"/>
    <w:rsid w:val="001A0759"/>
    <w:rsid w:val="001E179B"/>
    <w:rsid w:val="001E342B"/>
    <w:rsid w:val="001F550D"/>
    <w:rsid w:val="00203FF0"/>
    <w:rsid w:val="002112A8"/>
    <w:rsid w:val="00221D44"/>
    <w:rsid w:val="00223365"/>
    <w:rsid w:val="002334A5"/>
    <w:rsid w:val="00250713"/>
    <w:rsid w:val="00270CA4"/>
    <w:rsid w:val="00275EDC"/>
    <w:rsid w:val="00277FE7"/>
    <w:rsid w:val="00281D97"/>
    <w:rsid w:val="0029121C"/>
    <w:rsid w:val="002943AC"/>
    <w:rsid w:val="00295617"/>
    <w:rsid w:val="00296A1B"/>
    <w:rsid w:val="002A12AE"/>
    <w:rsid w:val="002A37B1"/>
    <w:rsid w:val="002A3FD0"/>
    <w:rsid w:val="002A62A0"/>
    <w:rsid w:val="002A7DA7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2D15"/>
    <w:rsid w:val="00317FC3"/>
    <w:rsid w:val="003315EA"/>
    <w:rsid w:val="00334D75"/>
    <w:rsid w:val="0034583B"/>
    <w:rsid w:val="00346CB5"/>
    <w:rsid w:val="0035196B"/>
    <w:rsid w:val="0035533E"/>
    <w:rsid w:val="00360267"/>
    <w:rsid w:val="003606DA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F86"/>
    <w:rsid w:val="003C171B"/>
    <w:rsid w:val="003C7A94"/>
    <w:rsid w:val="003E0C01"/>
    <w:rsid w:val="003E43EB"/>
    <w:rsid w:val="003F1A87"/>
    <w:rsid w:val="003F766F"/>
    <w:rsid w:val="003F7899"/>
    <w:rsid w:val="004064E2"/>
    <w:rsid w:val="00415AC7"/>
    <w:rsid w:val="0042543D"/>
    <w:rsid w:val="00430DBD"/>
    <w:rsid w:val="00442EBA"/>
    <w:rsid w:val="004434D8"/>
    <w:rsid w:val="004622B6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7D2C"/>
    <w:rsid w:val="004F4B71"/>
    <w:rsid w:val="004F6138"/>
    <w:rsid w:val="00500284"/>
    <w:rsid w:val="00512FCC"/>
    <w:rsid w:val="00530C7C"/>
    <w:rsid w:val="0053212D"/>
    <w:rsid w:val="005326BC"/>
    <w:rsid w:val="00532A6C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B1952"/>
    <w:rsid w:val="005B6C5F"/>
    <w:rsid w:val="005C2692"/>
    <w:rsid w:val="005C3467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304D"/>
    <w:rsid w:val="00674F8D"/>
    <w:rsid w:val="00676236"/>
    <w:rsid w:val="006773D5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6261D"/>
    <w:rsid w:val="0076371C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8027C2"/>
    <w:rsid w:val="008034DB"/>
    <w:rsid w:val="00826EF6"/>
    <w:rsid w:val="008422E7"/>
    <w:rsid w:val="0084463C"/>
    <w:rsid w:val="00851978"/>
    <w:rsid w:val="00855656"/>
    <w:rsid w:val="00860ECF"/>
    <w:rsid w:val="0086232F"/>
    <w:rsid w:val="00875E1C"/>
    <w:rsid w:val="0087676B"/>
    <w:rsid w:val="00876EE4"/>
    <w:rsid w:val="00883D0F"/>
    <w:rsid w:val="00883E0F"/>
    <w:rsid w:val="00887DDA"/>
    <w:rsid w:val="0089142A"/>
    <w:rsid w:val="008A5432"/>
    <w:rsid w:val="008B512E"/>
    <w:rsid w:val="008B5DC3"/>
    <w:rsid w:val="008C1C82"/>
    <w:rsid w:val="008C364E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535F"/>
    <w:rsid w:val="0093768E"/>
    <w:rsid w:val="009419ED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F073B"/>
    <w:rsid w:val="009F5604"/>
    <w:rsid w:val="009F78D5"/>
    <w:rsid w:val="00A00C43"/>
    <w:rsid w:val="00A1531C"/>
    <w:rsid w:val="00A300AA"/>
    <w:rsid w:val="00A4068B"/>
    <w:rsid w:val="00A40876"/>
    <w:rsid w:val="00A43C19"/>
    <w:rsid w:val="00A4455A"/>
    <w:rsid w:val="00A4732B"/>
    <w:rsid w:val="00A5202E"/>
    <w:rsid w:val="00A52406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2B6C"/>
    <w:rsid w:val="00AA5B20"/>
    <w:rsid w:val="00AA6522"/>
    <w:rsid w:val="00AB012B"/>
    <w:rsid w:val="00AB114E"/>
    <w:rsid w:val="00AB6285"/>
    <w:rsid w:val="00AB7249"/>
    <w:rsid w:val="00AC0439"/>
    <w:rsid w:val="00AC287A"/>
    <w:rsid w:val="00AD6CF4"/>
    <w:rsid w:val="00AE3931"/>
    <w:rsid w:val="00AE5EC8"/>
    <w:rsid w:val="00AF4F1A"/>
    <w:rsid w:val="00AF7F0B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12535"/>
    <w:rsid w:val="00C22BD0"/>
    <w:rsid w:val="00C31CEF"/>
    <w:rsid w:val="00C32647"/>
    <w:rsid w:val="00C53B44"/>
    <w:rsid w:val="00C53BA9"/>
    <w:rsid w:val="00C57822"/>
    <w:rsid w:val="00C57C48"/>
    <w:rsid w:val="00C60463"/>
    <w:rsid w:val="00C64BEA"/>
    <w:rsid w:val="00C65BEC"/>
    <w:rsid w:val="00C75B20"/>
    <w:rsid w:val="00C84126"/>
    <w:rsid w:val="00C84424"/>
    <w:rsid w:val="00C84D7D"/>
    <w:rsid w:val="00C931C6"/>
    <w:rsid w:val="00C939AB"/>
    <w:rsid w:val="00C9545E"/>
    <w:rsid w:val="00CC263D"/>
    <w:rsid w:val="00CC3044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4F64"/>
    <w:rsid w:val="00D865B5"/>
    <w:rsid w:val="00D90096"/>
    <w:rsid w:val="00DA3CC9"/>
    <w:rsid w:val="00DB3A28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6FE1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5391"/>
    <w:rsid w:val="00E82B47"/>
    <w:rsid w:val="00E82CE9"/>
    <w:rsid w:val="00E835BC"/>
    <w:rsid w:val="00E85F23"/>
    <w:rsid w:val="00EA49D1"/>
    <w:rsid w:val="00EA68B2"/>
    <w:rsid w:val="00EB3AE5"/>
    <w:rsid w:val="00EC2D1B"/>
    <w:rsid w:val="00EC35E2"/>
    <w:rsid w:val="00ED0E1A"/>
    <w:rsid w:val="00ED22F0"/>
    <w:rsid w:val="00ED3B1E"/>
    <w:rsid w:val="00ED4AD8"/>
    <w:rsid w:val="00ED4CB7"/>
    <w:rsid w:val="00ED5DD9"/>
    <w:rsid w:val="00ED670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75AC6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29A9-918A-46B8-B759-35A834A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910A5-0E2A-4ADF-92D4-96C5806D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3729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8</cp:revision>
  <cp:lastPrinted>2021-03-15T07:59:00Z</cp:lastPrinted>
  <dcterms:created xsi:type="dcterms:W3CDTF">2021-07-08T07:04:00Z</dcterms:created>
  <dcterms:modified xsi:type="dcterms:W3CDTF">2021-07-08T10:06:00Z</dcterms:modified>
</cp:coreProperties>
</file>