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5A" w:rsidRDefault="0092355A" w:rsidP="0092355A">
      <w:pPr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Додаток </w:t>
      </w:r>
    </w:p>
    <w:p w:rsidR="0092355A" w:rsidRDefault="0092355A" w:rsidP="0092355A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Міністерства енергетики України</w:t>
      </w:r>
      <w:r>
        <w:rPr>
          <w:sz w:val="26"/>
          <w:szCs w:val="26"/>
        </w:rPr>
        <w:br/>
        <w:t>03.02.2022 № 51-к</w:t>
      </w:r>
    </w:p>
    <w:p w:rsidR="00860ECF" w:rsidRPr="0092355A" w:rsidRDefault="00860ECF" w:rsidP="00860ECF">
      <w:pPr>
        <w:jc w:val="center"/>
        <w:rPr>
          <w:rStyle w:val="rvts15"/>
          <w:b/>
          <w:sz w:val="26"/>
          <w:szCs w:val="26"/>
          <w:lang w:val="ru-RU"/>
        </w:rPr>
      </w:pPr>
      <w:bookmarkStart w:id="0" w:name="_GoBack"/>
      <w:bookmarkEnd w:id="0"/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C22BD0" w:rsidRPr="00292A71">
        <w:rPr>
          <w:b/>
          <w:sz w:val="24"/>
        </w:rPr>
        <w:t>В</w:t>
      </w:r>
      <w:r w:rsidR="00203FF0" w:rsidRPr="00292A71">
        <w:rPr>
          <w:b/>
          <w:sz w:val="24"/>
        </w:rPr>
        <w:t xml:space="preserve">» - </w:t>
      </w:r>
    </w:p>
    <w:p w:rsidR="00ED72D9" w:rsidRPr="00C24760" w:rsidRDefault="00C07C9D" w:rsidP="005915E7">
      <w:pPr>
        <w:jc w:val="center"/>
        <w:rPr>
          <w:rStyle w:val="rvts15"/>
          <w:b/>
          <w:sz w:val="24"/>
        </w:rPr>
      </w:pPr>
      <w:r w:rsidRPr="00C07C9D">
        <w:rPr>
          <w:rStyle w:val="rvts15"/>
          <w:b/>
          <w:sz w:val="24"/>
        </w:rPr>
        <w:t>головний спеціаліст відділу оплати праці Департаменту бухгалтерського обліку та бюджетного фінансування</w:t>
      </w:r>
    </w:p>
    <w:p w:rsidR="00C24760" w:rsidRPr="00ED72D9" w:rsidRDefault="00C24760" w:rsidP="00500284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C07C9D" w:rsidRPr="00C07C9D" w:rsidRDefault="00C07C9D" w:rsidP="00C07C9D">
            <w:pPr>
              <w:ind w:right="108" w:firstLine="271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 w:rsidRPr="00C07C9D">
              <w:rPr>
                <w:sz w:val="24"/>
              </w:rPr>
              <w:t>нарахування заробітної плати працівникам апарату Міненерго;</w:t>
            </w:r>
          </w:p>
          <w:p w:rsidR="00C07C9D" w:rsidRPr="00C07C9D" w:rsidRDefault="00C07C9D" w:rsidP="00C07C9D">
            <w:pPr>
              <w:ind w:right="108" w:firstLine="271"/>
              <w:rPr>
                <w:sz w:val="24"/>
              </w:rPr>
            </w:pPr>
            <w:r w:rsidRPr="00C07C9D">
              <w:rPr>
                <w:sz w:val="24"/>
              </w:rPr>
              <w:t>аналітичний облік заробітної плати;</w:t>
            </w:r>
          </w:p>
          <w:p w:rsidR="00C07C9D" w:rsidRPr="00C07C9D" w:rsidRDefault="00C07C9D" w:rsidP="00C07C9D">
            <w:pPr>
              <w:ind w:right="108" w:firstLine="271"/>
              <w:rPr>
                <w:sz w:val="24"/>
              </w:rPr>
            </w:pPr>
            <w:r w:rsidRPr="00C07C9D">
              <w:rPr>
                <w:sz w:val="24"/>
              </w:rPr>
              <w:t>складання та подання звітності Головному управлінню статистики, Державній податковій службі, Пенсійному фонду, Фонду соціального страхування та іншим органам;</w:t>
            </w:r>
          </w:p>
          <w:p w:rsidR="00C07C9D" w:rsidRPr="00C07C9D" w:rsidRDefault="00C07C9D" w:rsidP="00C07C9D">
            <w:pPr>
              <w:ind w:right="108" w:firstLine="271"/>
              <w:rPr>
                <w:sz w:val="24"/>
              </w:rPr>
            </w:pPr>
            <w:r w:rsidRPr="00C07C9D">
              <w:rPr>
                <w:sz w:val="24"/>
              </w:rPr>
              <w:t>формування та подання Фонду соціального страхування України заяви-розрахунку для надання матеріального забезпечення застрахованим особам за рахунок коштів фонду;</w:t>
            </w:r>
          </w:p>
          <w:p w:rsidR="00C07C9D" w:rsidRPr="00C07C9D" w:rsidRDefault="00C07C9D" w:rsidP="00C07C9D">
            <w:pPr>
              <w:ind w:right="108" w:firstLine="271"/>
              <w:rPr>
                <w:sz w:val="24"/>
              </w:rPr>
            </w:pPr>
            <w:r w:rsidRPr="00C07C9D">
              <w:rPr>
                <w:sz w:val="24"/>
              </w:rPr>
              <w:t>здійснення розрахунків видатків, пов’язаних з виплатою компенсації, допомоги та надання пільг громадянам, які постраждали внаслідок Чорнобильської катастрофи, подання звітності по зазначених виплатах;</w:t>
            </w:r>
          </w:p>
          <w:p w:rsidR="00C07C9D" w:rsidRPr="00C07C9D" w:rsidRDefault="00C07C9D" w:rsidP="00C07C9D">
            <w:pPr>
              <w:ind w:right="108" w:firstLine="271"/>
              <w:rPr>
                <w:sz w:val="24"/>
              </w:rPr>
            </w:pPr>
            <w:r w:rsidRPr="00C07C9D">
              <w:rPr>
                <w:sz w:val="24"/>
              </w:rPr>
              <w:t>підготовка довідок про заробітну плату працівникам апарату Міненерго;</w:t>
            </w:r>
          </w:p>
          <w:p w:rsidR="00C07C9D" w:rsidRPr="00C07C9D" w:rsidRDefault="00C07C9D" w:rsidP="00C07C9D">
            <w:pPr>
              <w:ind w:right="108" w:firstLine="271"/>
              <w:rPr>
                <w:sz w:val="24"/>
              </w:rPr>
            </w:pPr>
            <w:r w:rsidRPr="00C07C9D">
              <w:rPr>
                <w:sz w:val="24"/>
              </w:rPr>
              <w:t>надання інформації на запити відповідно до Закону України «Про доступ до публічної інформації»;</w:t>
            </w:r>
          </w:p>
          <w:p w:rsidR="00292A71" w:rsidRPr="00292A71" w:rsidRDefault="00C07C9D" w:rsidP="00D37696">
            <w:pPr>
              <w:ind w:right="108" w:firstLine="271"/>
              <w:rPr>
                <w:sz w:val="24"/>
              </w:rPr>
            </w:pPr>
            <w:r w:rsidRPr="00C07C9D">
              <w:rPr>
                <w:sz w:val="24"/>
              </w:rPr>
              <w:t>виконання доручень начальника відділу та керівництва Департаменту, які надходять в процесі роботи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 xml:space="preserve">посадовий оклад – </w:t>
            </w:r>
            <w:r w:rsidR="00E9206F">
              <w:t>10600</w:t>
            </w:r>
            <w:r w:rsidR="00ED4AD8" w:rsidRPr="00292A71">
              <w:t xml:space="preserve"> </w:t>
            </w:r>
            <w:r w:rsidRPr="00292A71">
              <w:t>грн;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Pr="00DB776D" w:rsidRDefault="00C07C9D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C9D">
              <w:rPr>
                <w:rFonts w:ascii="Times New Roman" w:hAnsi="Times New Roman" w:cs="Times New Roman"/>
                <w:sz w:val="24"/>
                <w:szCs w:val="24"/>
              </w:rPr>
              <w:t>безстроково</w:t>
            </w:r>
            <w:proofErr w:type="spellEnd"/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lastRenderedPageBreak/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</w:t>
            </w:r>
            <w:r w:rsidR="00F57F2D">
              <w:rPr>
                <w:sz w:val="24"/>
              </w:rPr>
              <w:br/>
            </w:r>
            <w:r w:rsidRPr="005F2937">
              <w:rPr>
                <w:sz w:val="24"/>
              </w:rPr>
              <w:t>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D37696" w:rsidP="005915E7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D32D1D">
              <w:rPr>
                <w:b/>
              </w:rPr>
              <w:t>з «</w:t>
            </w:r>
            <w:r>
              <w:rPr>
                <w:b/>
                <w:lang w:val="uk-UA"/>
              </w:rPr>
              <w:t>03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 по 17 год. 00 </w:t>
            </w:r>
            <w:proofErr w:type="spellStart"/>
            <w:r w:rsidRPr="00D32D1D">
              <w:rPr>
                <w:b/>
              </w:rPr>
              <w:t>хв</w:t>
            </w:r>
            <w:proofErr w:type="spellEnd"/>
            <w:r w:rsidRPr="00D32D1D">
              <w:rPr>
                <w:b/>
              </w:rPr>
              <w:t>. «</w:t>
            </w:r>
            <w:r>
              <w:rPr>
                <w:b/>
                <w:lang w:val="uk-UA"/>
              </w:rPr>
              <w:t>09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lastRenderedPageBreak/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D37696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t>15 лютого</w:t>
            </w:r>
            <w:r w:rsidRPr="00292A71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2</w:t>
            </w:r>
            <w:r w:rsidRPr="00292A71">
              <w:rPr>
                <w:b/>
                <w:sz w:val="24"/>
              </w:rPr>
              <w:t xml:space="preserve"> року о 0</w:t>
            </w:r>
            <w:r>
              <w:rPr>
                <w:b/>
                <w:sz w:val="24"/>
              </w:rPr>
              <w:t>9</w:t>
            </w:r>
            <w:r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0</w:t>
            </w:r>
            <w:r w:rsidRPr="00292A71">
              <w:rPr>
                <w:b/>
                <w:sz w:val="24"/>
              </w:rPr>
              <w:t>0 хв.</w:t>
            </w:r>
            <w:r w:rsidRPr="00292A71">
              <w:rPr>
                <w:sz w:val="24"/>
              </w:rPr>
              <w:t xml:space="preserve"> </w:t>
            </w:r>
            <w:r w:rsidR="000C629D" w:rsidRPr="00292A71">
              <w:rPr>
                <w:sz w:val="24"/>
              </w:rPr>
              <w:t xml:space="preserve">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D37696" w:rsidRDefault="00D37696" w:rsidP="00D3769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Омеляшко Олександр Михайлович</w:t>
            </w:r>
            <w:r w:rsidRPr="0013193B">
              <w:rPr>
                <w:sz w:val="24"/>
              </w:rPr>
              <w:t xml:space="preserve">, </w:t>
            </w:r>
          </w:p>
          <w:p w:rsidR="00D37696" w:rsidRDefault="00D37696" w:rsidP="00D37696">
            <w:pPr>
              <w:ind w:firstLine="0"/>
              <w:rPr>
                <w:sz w:val="24"/>
              </w:rPr>
            </w:pPr>
            <w:proofErr w:type="spellStart"/>
            <w:r w:rsidRPr="0013193B">
              <w:rPr>
                <w:sz w:val="24"/>
              </w:rPr>
              <w:t>тел</w:t>
            </w:r>
            <w:proofErr w:type="spellEnd"/>
            <w:r w:rsidRPr="0013193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B165E5">
              <w:rPr>
                <w:sz w:val="24"/>
              </w:rPr>
              <w:t xml:space="preserve">(044) </w:t>
            </w:r>
            <w:r>
              <w:rPr>
                <w:sz w:val="24"/>
              </w:rPr>
              <w:t>206-38-99</w:t>
            </w:r>
            <w:r w:rsidRPr="0013193B">
              <w:rPr>
                <w:sz w:val="24"/>
              </w:rPr>
              <w:t>,</w:t>
            </w:r>
          </w:p>
          <w:p w:rsidR="00D37696" w:rsidRPr="000A0696" w:rsidRDefault="00D37696" w:rsidP="00D37696">
            <w:pPr>
              <w:ind w:firstLine="0"/>
              <w:rPr>
                <w:sz w:val="24"/>
              </w:rPr>
            </w:pPr>
            <w:r w:rsidRPr="000A0696">
              <w:rPr>
                <w:sz w:val="24"/>
              </w:rPr>
              <w:t>e</w:t>
            </w:r>
            <w:r w:rsidRPr="00717C72">
              <w:rPr>
                <w:sz w:val="24"/>
              </w:rPr>
              <w:t>-</w:t>
            </w:r>
            <w:proofErr w:type="spellStart"/>
            <w:r w:rsidRPr="000A0696">
              <w:rPr>
                <w:sz w:val="24"/>
              </w:rPr>
              <w:t>mail</w:t>
            </w:r>
            <w:proofErr w:type="spellEnd"/>
            <w:r w:rsidRPr="00717C72">
              <w:rPr>
                <w:sz w:val="24"/>
              </w:rPr>
              <w:t>:</w:t>
            </w:r>
            <w:r w:rsidRPr="0013193B">
              <w:rPr>
                <w:sz w:val="24"/>
              </w:rPr>
              <w:t xml:space="preserve"> </w:t>
            </w:r>
            <w:r w:rsidRPr="000A0696">
              <w:rPr>
                <w:sz w:val="24"/>
              </w:rPr>
              <w:t xml:space="preserve">oleksandr.omeliashko@mev.gov.ua </w:t>
            </w:r>
          </w:p>
          <w:p w:rsidR="00B54847" w:rsidRPr="00292A71" w:rsidRDefault="00B54847" w:rsidP="005915E7">
            <w:pPr>
              <w:ind w:left="127" w:firstLine="0"/>
            </w:pP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A54DFA" w:rsidRPr="00292A71" w:rsidRDefault="00DB776D" w:rsidP="00A54DFA">
            <w:pPr>
              <w:ind w:left="128" w:right="125" w:firstLine="0"/>
              <w:rPr>
                <w:sz w:val="24"/>
              </w:rPr>
            </w:pPr>
            <w:r w:rsidRPr="00DB776D">
              <w:rPr>
                <w:sz w:val="24"/>
              </w:rPr>
              <w:t xml:space="preserve">вища освіта за освітнім ступенем не нижче бакалавра або молодшого бакалавра </w:t>
            </w:r>
            <w:r w:rsidR="00C07C9D" w:rsidRPr="00C07C9D">
              <w:rPr>
                <w:sz w:val="24"/>
              </w:rPr>
              <w:t xml:space="preserve">за спеціальністю </w:t>
            </w:r>
            <w:r w:rsidR="00A54DFA" w:rsidRPr="00A54DFA">
              <w:rPr>
                <w:sz w:val="24"/>
              </w:rPr>
              <w:t>«Економіка» та/або за спеціальністю «Облік і оподаткування» та/або за спеціальністю «Фінанси, банківська справа та страхування»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B54847" w:rsidRPr="00292A71" w:rsidRDefault="003F7A2B" w:rsidP="00872C15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292A71">
              <w:rPr>
                <w:rStyle w:val="rvts0"/>
              </w:rPr>
              <w:t>не потребує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B54847" w:rsidRPr="00292A71" w:rsidRDefault="00B54847" w:rsidP="00872C15">
            <w:pPr>
              <w:pStyle w:val="rvps14"/>
              <w:spacing w:before="120" w:beforeAutospacing="0" w:after="120" w:afterAutospacing="0"/>
              <w:ind w:left="128" w:right="57"/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lastRenderedPageBreak/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C07C9D" w:rsidP="00717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 w:rsidRPr="00C07C9D">
              <w:rPr>
                <w:sz w:val="24"/>
              </w:rPr>
              <w:t>Робота з великими масивами інформації</w:t>
            </w:r>
          </w:p>
        </w:tc>
        <w:tc>
          <w:tcPr>
            <w:tcW w:w="10181" w:type="dxa"/>
          </w:tcPr>
          <w:p w:rsidR="00C07C9D" w:rsidRPr="00C07C9D" w:rsidRDefault="00C07C9D" w:rsidP="00C07C9D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C07C9D">
              <w:rPr>
                <w:color w:val="000000"/>
                <w:sz w:val="24"/>
              </w:rPr>
              <w:t>вміння систематизувати великий масив інформації;</w:t>
            </w:r>
          </w:p>
          <w:p w:rsidR="00B54847" w:rsidRPr="00CD60EB" w:rsidRDefault="00C07C9D" w:rsidP="00C07C9D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C07C9D">
              <w:rPr>
                <w:color w:val="000000"/>
                <w:sz w:val="24"/>
              </w:rPr>
              <w:t>здатність виділяти головне, робити чіткі, структуровані висновки</w:t>
            </w:r>
          </w:p>
        </w:tc>
      </w:tr>
      <w:tr w:rsidR="009F25AC" w:rsidRPr="00292A71" w:rsidTr="000728AB">
        <w:tc>
          <w:tcPr>
            <w:tcW w:w="445" w:type="dxa"/>
          </w:tcPr>
          <w:p w:rsidR="009F25AC" w:rsidRPr="00292A71" w:rsidRDefault="009F25AC" w:rsidP="009F25A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9F25AC" w:rsidRDefault="00C07C9D" w:rsidP="009F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 w:rsidRPr="00C07C9D"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C07C9D" w:rsidRPr="00C07C9D" w:rsidRDefault="00C07C9D" w:rsidP="00C0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C07C9D">
              <w:rPr>
                <w:color w:val="000000"/>
                <w:sz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C07C9D" w:rsidRPr="00C07C9D" w:rsidRDefault="00C07C9D" w:rsidP="00C0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C07C9D">
              <w:rPr>
                <w:color w:val="000000"/>
                <w:sz w:val="24"/>
              </w:rPr>
              <w:t>вміння встановлювати причинно-наслідкові зв’язки;</w:t>
            </w:r>
          </w:p>
          <w:p w:rsidR="009F25AC" w:rsidRDefault="00C07C9D" w:rsidP="00C0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C07C9D">
              <w:rPr>
                <w:color w:val="000000"/>
                <w:sz w:val="24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CD75D5" w:rsidRDefault="00C07C9D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right="106" w:firstLine="0"/>
              <w:rPr>
                <w:color w:val="000000"/>
                <w:sz w:val="24"/>
              </w:rPr>
            </w:pPr>
            <w:r w:rsidRPr="00C07C9D">
              <w:rPr>
                <w:color w:val="000000"/>
                <w:sz w:val="24"/>
              </w:rPr>
              <w:t>Відповідальність</w:t>
            </w:r>
          </w:p>
        </w:tc>
        <w:tc>
          <w:tcPr>
            <w:tcW w:w="10181" w:type="dxa"/>
          </w:tcPr>
          <w:p w:rsidR="00C07C9D" w:rsidRPr="00C07C9D" w:rsidRDefault="00C07C9D" w:rsidP="00C0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C07C9D">
              <w:rPr>
                <w:color w:val="000000"/>
                <w:sz w:val="24"/>
              </w:rPr>
              <w:t>усвідомлення важливості якісного</w:t>
            </w:r>
            <w:r>
              <w:rPr>
                <w:color w:val="000000"/>
                <w:sz w:val="24"/>
              </w:rPr>
              <w:t xml:space="preserve"> виконання своїх посадових </w:t>
            </w:r>
            <w:proofErr w:type="spellStart"/>
            <w:r>
              <w:rPr>
                <w:color w:val="000000"/>
                <w:sz w:val="24"/>
              </w:rPr>
              <w:t>обов</w:t>
            </w:r>
            <w:proofErr w:type="spellEnd"/>
            <w:r w:rsidRPr="00C07C9D">
              <w:rPr>
                <w:color w:val="000000"/>
                <w:sz w:val="24"/>
                <w:lang w:val="ru-RU"/>
              </w:rPr>
              <w:t>’</w:t>
            </w:r>
            <w:proofErr w:type="spellStart"/>
            <w:r w:rsidRPr="00C07C9D">
              <w:rPr>
                <w:color w:val="000000"/>
                <w:sz w:val="24"/>
              </w:rPr>
              <w:t>язків</w:t>
            </w:r>
            <w:proofErr w:type="spellEnd"/>
            <w:r w:rsidRPr="00C07C9D">
              <w:rPr>
                <w:color w:val="000000"/>
                <w:sz w:val="24"/>
              </w:rPr>
              <w:t xml:space="preserve"> з дотриманням строків та встановлених процедур;</w:t>
            </w:r>
          </w:p>
          <w:p w:rsidR="00C07C9D" w:rsidRPr="00C07C9D" w:rsidRDefault="00C07C9D" w:rsidP="00C0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C07C9D">
              <w:rPr>
                <w:color w:val="000000"/>
                <w:sz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CD75D5" w:rsidRDefault="00C07C9D" w:rsidP="00C0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C07C9D">
              <w:rPr>
                <w:color w:val="000000"/>
                <w:sz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4</w:t>
            </w:r>
          </w:p>
        </w:tc>
        <w:tc>
          <w:tcPr>
            <w:tcW w:w="4376" w:type="dxa"/>
          </w:tcPr>
          <w:p w:rsidR="00CD75D5" w:rsidRDefault="00C07C9D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color w:val="000000"/>
                <w:sz w:val="24"/>
              </w:rPr>
            </w:pPr>
            <w:r w:rsidRPr="00C07C9D">
              <w:rPr>
                <w:color w:val="000000"/>
                <w:sz w:val="24"/>
              </w:rPr>
              <w:t>Уважність до деталей</w:t>
            </w:r>
          </w:p>
        </w:tc>
        <w:tc>
          <w:tcPr>
            <w:tcW w:w="10181" w:type="dxa"/>
          </w:tcPr>
          <w:p w:rsidR="00C07C9D" w:rsidRPr="00C07C9D" w:rsidRDefault="00C07C9D" w:rsidP="00C0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C07C9D">
              <w:rPr>
                <w:color w:val="000000"/>
                <w:sz w:val="24"/>
              </w:rPr>
              <w:t>здатний помічати окремі елементи та акцентувати увагу на деталях у своїй роботі;</w:t>
            </w:r>
          </w:p>
          <w:p w:rsidR="00CD75D5" w:rsidRDefault="00C07C9D" w:rsidP="00C0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C07C9D">
              <w:rPr>
                <w:color w:val="000000"/>
                <w:sz w:val="24"/>
              </w:rPr>
              <w:t>здатний враховувати деталі при прийнятті рішень</w:t>
            </w:r>
          </w:p>
        </w:tc>
      </w:tr>
      <w:tr w:rsidR="00CD75D5" w:rsidRPr="00292A71" w:rsidTr="000728AB">
        <w:tc>
          <w:tcPr>
            <w:tcW w:w="15002" w:type="dxa"/>
            <w:gridSpan w:val="3"/>
          </w:tcPr>
          <w:p w:rsidR="00CD75D5" w:rsidRPr="00292A71" w:rsidRDefault="00CD75D5" w:rsidP="00CD75D5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CD75D5" w:rsidRPr="00292A71" w:rsidTr="000728AB">
        <w:tc>
          <w:tcPr>
            <w:tcW w:w="4821" w:type="dxa"/>
            <w:gridSpan w:val="2"/>
            <w:vAlign w:val="center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D75D5" w:rsidRPr="00292A71" w:rsidRDefault="00CD75D5" w:rsidP="00CD75D5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 xml:space="preserve">Знання: 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Конституції України;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державну службу»;</w:t>
            </w:r>
          </w:p>
          <w:p w:rsidR="00CD75D5" w:rsidRPr="00FF64F8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CD75D5" w:rsidRPr="00D8533C" w:rsidRDefault="00C07C9D" w:rsidP="00F57F2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 w:rsidRPr="00D8533C">
              <w:rPr>
                <w:sz w:val="24"/>
                <w:lang w:val="ru-RU"/>
              </w:rPr>
              <w:t>Знання</w:t>
            </w:r>
            <w:proofErr w:type="spellEnd"/>
            <w:r w:rsidRPr="00D8533C">
              <w:rPr>
                <w:sz w:val="24"/>
                <w:lang w:val="ru-RU"/>
              </w:rPr>
              <w:t>:</w:t>
            </w:r>
          </w:p>
          <w:p w:rsidR="00C07C9D" w:rsidRPr="00C07C9D" w:rsidRDefault="00C07C9D" w:rsidP="00C07C9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Бюджетн</w:t>
            </w:r>
            <w:proofErr w:type="spellEnd"/>
            <w:r>
              <w:rPr>
                <w:sz w:val="24"/>
              </w:rPr>
              <w:t>ого</w:t>
            </w:r>
            <w:r w:rsidRPr="00C07C9D">
              <w:rPr>
                <w:sz w:val="24"/>
                <w:lang w:val="ru-RU"/>
              </w:rPr>
              <w:t xml:space="preserve"> кодекс</w:t>
            </w:r>
            <w:r>
              <w:rPr>
                <w:sz w:val="24"/>
                <w:lang w:val="ru-RU"/>
              </w:rPr>
              <w:t>у</w:t>
            </w:r>
            <w:r w:rsidRPr="00C07C9D">
              <w:rPr>
                <w:sz w:val="24"/>
                <w:lang w:val="ru-RU"/>
              </w:rPr>
              <w:t xml:space="preserve"> </w:t>
            </w:r>
            <w:proofErr w:type="spellStart"/>
            <w:r w:rsidRPr="00C07C9D">
              <w:rPr>
                <w:sz w:val="24"/>
                <w:lang w:val="ru-RU"/>
              </w:rPr>
              <w:t>України</w:t>
            </w:r>
            <w:proofErr w:type="spellEnd"/>
            <w:r w:rsidRPr="00C07C9D">
              <w:rPr>
                <w:sz w:val="24"/>
                <w:lang w:val="ru-RU"/>
              </w:rPr>
              <w:t>;</w:t>
            </w:r>
          </w:p>
          <w:p w:rsidR="00C07C9D" w:rsidRPr="00C07C9D" w:rsidRDefault="00C07C9D" w:rsidP="00C07C9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Податкового</w:t>
            </w:r>
            <w:proofErr w:type="spellEnd"/>
            <w:r w:rsidRPr="00C07C9D">
              <w:rPr>
                <w:sz w:val="24"/>
                <w:lang w:val="ru-RU"/>
              </w:rPr>
              <w:t xml:space="preserve"> кодек</w:t>
            </w:r>
            <w:r w:rsidR="009A1E82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у</w:t>
            </w:r>
            <w:r w:rsidRPr="00C07C9D">
              <w:rPr>
                <w:sz w:val="24"/>
                <w:lang w:val="ru-RU"/>
              </w:rPr>
              <w:t xml:space="preserve"> </w:t>
            </w:r>
            <w:proofErr w:type="spellStart"/>
            <w:r w:rsidRPr="00C07C9D">
              <w:rPr>
                <w:sz w:val="24"/>
                <w:lang w:val="ru-RU"/>
              </w:rPr>
              <w:t>України</w:t>
            </w:r>
            <w:proofErr w:type="spellEnd"/>
            <w:r w:rsidRPr="00C07C9D">
              <w:rPr>
                <w:sz w:val="24"/>
                <w:lang w:val="ru-RU"/>
              </w:rPr>
              <w:t>;</w:t>
            </w:r>
          </w:p>
          <w:p w:rsidR="00C07C9D" w:rsidRPr="00C07C9D" w:rsidRDefault="00C07C9D" w:rsidP="00C07C9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C07C9D">
              <w:rPr>
                <w:sz w:val="24"/>
                <w:lang w:val="ru-RU"/>
              </w:rPr>
              <w:t>Закон</w:t>
            </w:r>
            <w:r w:rsidR="009A1E82">
              <w:rPr>
                <w:sz w:val="24"/>
                <w:lang w:val="ru-RU"/>
              </w:rPr>
              <w:t>у</w:t>
            </w:r>
            <w:r w:rsidRPr="00C07C9D">
              <w:rPr>
                <w:sz w:val="24"/>
                <w:lang w:val="ru-RU"/>
              </w:rPr>
              <w:t xml:space="preserve"> </w:t>
            </w:r>
            <w:proofErr w:type="spellStart"/>
            <w:r w:rsidRPr="00C07C9D">
              <w:rPr>
                <w:sz w:val="24"/>
                <w:lang w:val="ru-RU"/>
              </w:rPr>
              <w:t>України</w:t>
            </w:r>
            <w:proofErr w:type="spellEnd"/>
            <w:r w:rsidRPr="00C07C9D">
              <w:rPr>
                <w:sz w:val="24"/>
                <w:lang w:val="ru-RU"/>
              </w:rPr>
              <w:t xml:space="preserve"> «Про </w:t>
            </w:r>
            <w:proofErr w:type="spellStart"/>
            <w:r w:rsidRPr="00C07C9D">
              <w:rPr>
                <w:sz w:val="24"/>
                <w:lang w:val="ru-RU"/>
              </w:rPr>
              <w:t>бухгалтерський</w:t>
            </w:r>
            <w:proofErr w:type="spellEnd"/>
            <w:r w:rsidRPr="00C07C9D">
              <w:rPr>
                <w:sz w:val="24"/>
                <w:lang w:val="ru-RU"/>
              </w:rPr>
              <w:t xml:space="preserve"> </w:t>
            </w:r>
            <w:proofErr w:type="spellStart"/>
            <w:r w:rsidRPr="00C07C9D">
              <w:rPr>
                <w:sz w:val="24"/>
                <w:lang w:val="ru-RU"/>
              </w:rPr>
              <w:t>облік</w:t>
            </w:r>
            <w:proofErr w:type="spellEnd"/>
            <w:r w:rsidRPr="00C07C9D">
              <w:rPr>
                <w:sz w:val="24"/>
                <w:lang w:val="ru-RU"/>
              </w:rPr>
              <w:t xml:space="preserve"> та </w:t>
            </w:r>
            <w:proofErr w:type="spellStart"/>
            <w:r w:rsidRPr="00C07C9D">
              <w:rPr>
                <w:sz w:val="24"/>
                <w:lang w:val="ru-RU"/>
              </w:rPr>
              <w:t>фінансову</w:t>
            </w:r>
            <w:proofErr w:type="spellEnd"/>
            <w:r w:rsidRPr="00C07C9D">
              <w:rPr>
                <w:sz w:val="24"/>
                <w:lang w:val="ru-RU"/>
              </w:rPr>
              <w:t xml:space="preserve"> </w:t>
            </w:r>
            <w:proofErr w:type="spellStart"/>
            <w:r w:rsidRPr="00C07C9D">
              <w:rPr>
                <w:sz w:val="24"/>
                <w:lang w:val="ru-RU"/>
              </w:rPr>
              <w:t>звітність</w:t>
            </w:r>
            <w:proofErr w:type="spellEnd"/>
            <w:r w:rsidRPr="00C07C9D">
              <w:rPr>
                <w:sz w:val="24"/>
                <w:lang w:val="ru-RU"/>
              </w:rPr>
              <w:t>»;</w:t>
            </w:r>
          </w:p>
          <w:p w:rsidR="00C07C9D" w:rsidRDefault="009A1E82" w:rsidP="009A1E82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9A1E82">
              <w:rPr>
                <w:sz w:val="24"/>
                <w:lang w:val="ru-RU"/>
              </w:rPr>
              <w:t xml:space="preserve">постанови </w:t>
            </w:r>
            <w:proofErr w:type="spellStart"/>
            <w:r w:rsidRPr="009A1E82">
              <w:rPr>
                <w:sz w:val="24"/>
                <w:lang w:val="ru-RU"/>
              </w:rPr>
              <w:t>Кабінету</w:t>
            </w:r>
            <w:proofErr w:type="spellEnd"/>
            <w:r w:rsidRPr="009A1E82">
              <w:rPr>
                <w:sz w:val="24"/>
                <w:lang w:val="ru-RU"/>
              </w:rPr>
              <w:t xml:space="preserve"> </w:t>
            </w:r>
            <w:proofErr w:type="spellStart"/>
            <w:r w:rsidRPr="009A1E82">
              <w:rPr>
                <w:sz w:val="24"/>
                <w:lang w:val="ru-RU"/>
              </w:rPr>
              <w:t>Міністрів</w:t>
            </w:r>
            <w:proofErr w:type="spellEnd"/>
            <w:r w:rsidRPr="009A1E82">
              <w:rPr>
                <w:sz w:val="24"/>
                <w:lang w:val="ru-RU"/>
              </w:rPr>
              <w:t xml:space="preserve"> </w:t>
            </w:r>
            <w:proofErr w:type="spellStart"/>
            <w:r w:rsidRPr="009A1E82">
              <w:rPr>
                <w:sz w:val="24"/>
                <w:lang w:val="ru-RU"/>
              </w:rPr>
              <w:t>України</w:t>
            </w:r>
            <w:proofErr w:type="spellEnd"/>
            <w:r w:rsidRPr="009A1E82">
              <w:rPr>
                <w:sz w:val="24"/>
                <w:lang w:val="ru-RU"/>
              </w:rPr>
              <w:t xml:space="preserve"> </w:t>
            </w:r>
            <w:proofErr w:type="spellStart"/>
            <w:r w:rsidRPr="009A1E82">
              <w:rPr>
                <w:sz w:val="24"/>
                <w:lang w:val="ru-RU"/>
              </w:rPr>
              <w:t>від</w:t>
            </w:r>
            <w:proofErr w:type="spellEnd"/>
            <w:r w:rsidRPr="009A1E82">
              <w:rPr>
                <w:sz w:val="24"/>
                <w:lang w:val="ru-RU"/>
              </w:rPr>
              <w:t xml:space="preserve"> 17.06.2020 № 507 «Про </w:t>
            </w:r>
            <w:proofErr w:type="spellStart"/>
            <w:r w:rsidRPr="009A1E82">
              <w:rPr>
                <w:sz w:val="24"/>
                <w:lang w:val="ru-RU"/>
              </w:rPr>
              <w:t>затвердження</w:t>
            </w:r>
            <w:proofErr w:type="spellEnd"/>
            <w:r w:rsidRPr="009A1E82">
              <w:rPr>
                <w:sz w:val="24"/>
                <w:lang w:val="ru-RU"/>
              </w:rPr>
              <w:t xml:space="preserve"> </w:t>
            </w:r>
            <w:proofErr w:type="spellStart"/>
            <w:r w:rsidRPr="009A1E82">
              <w:rPr>
                <w:sz w:val="24"/>
                <w:lang w:val="ru-RU"/>
              </w:rPr>
              <w:t>Положення</w:t>
            </w:r>
            <w:proofErr w:type="spellEnd"/>
            <w:r w:rsidRPr="009A1E82">
              <w:rPr>
                <w:sz w:val="24"/>
                <w:lang w:val="ru-RU"/>
              </w:rPr>
              <w:t xml:space="preserve"> про </w:t>
            </w:r>
            <w:proofErr w:type="spellStart"/>
            <w:r w:rsidRPr="009A1E82">
              <w:rPr>
                <w:sz w:val="24"/>
                <w:lang w:val="ru-RU"/>
              </w:rPr>
              <w:t>Міністерство</w:t>
            </w:r>
            <w:proofErr w:type="spellEnd"/>
            <w:r w:rsidRPr="009A1E82">
              <w:rPr>
                <w:sz w:val="24"/>
                <w:lang w:val="ru-RU"/>
              </w:rPr>
              <w:t xml:space="preserve"> </w:t>
            </w:r>
            <w:proofErr w:type="spellStart"/>
            <w:r w:rsidRPr="009A1E82">
              <w:rPr>
                <w:sz w:val="24"/>
                <w:lang w:val="ru-RU"/>
              </w:rPr>
              <w:t>енергетики</w:t>
            </w:r>
            <w:proofErr w:type="spellEnd"/>
            <w:r w:rsidRPr="009A1E82">
              <w:rPr>
                <w:sz w:val="24"/>
                <w:lang w:val="ru-RU"/>
              </w:rPr>
              <w:t xml:space="preserve"> </w:t>
            </w:r>
            <w:proofErr w:type="spellStart"/>
            <w:r w:rsidRPr="009A1E82">
              <w:rPr>
                <w:sz w:val="24"/>
                <w:lang w:val="ru-RU"/>
              </w:rPr>
              <w:t>України</w:t>
            </w:r>
            <w:proofErr w:type="spellEnd"/>
            <w:r w:rsidRPr="009A1E82">
              <w:rPr>
                <w:sz w:val="24"/>
                <w:lang w:val="ru-RU"/>
              </w:rPr>
              <w:t>»</w:t>
            </w:r>
          </w:p>
          <w:p w:rsidR="009A1E82" w:rsidRPr="009A1E82" w:rsidRDefault="009A1E82" w:rsidP="009A1E82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55A" w:rsidRPr="0092355A">
          <w:rPr>
            <w:noProof/>
            <w:lang w:val="ru-RU"/>
          </w:rPr>
          <w:t>4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A7CAC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2A3A"/>
    <w:rsid w:val="000F427C"/>
    <w:rsid w:val="000F45DD"/>
    <w:rsid w:val="000F7328"/>
    <w:rsid w:val="001262B4"/>
    <w:rsid w:val="00135456"/>
    <w:rsid w:val="00136B2A"/>
    <w:rsid w:val="00137E59"/>
    <w:rsid w:val="001418F0"/>
    <w:rsid w:val="00141A7C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9129E"/>
    <w:rsid w:val="0019763F"/>
    <w:rsid w:val="001A0759"/>
    <w:rsid w:val="001B17EB"/>
    <w:rsid w:val="001E179B"/>
    <w:rsid w:val="001E1ACA"/>
    <w:rsid w:val="001E6CCB"/>
    <w:rsid w:val="001F550D"/>
    <w:rsid w:val="00202B5D"/>
    <w:rsid w:val="00203FF0"/>
    <w:rsid w:val="002112A8"/>
    <w:rsid w:val="00221D44"/>
    <w:rsid w:val="002334A5"/>
    <w:rsid w:val="00235310"/>
    <w:rsid w:val="00250713"/>
    <w:rsid w:val="00262ED6"/>
    <w:rsid w:val="00270CA4"/>
    <w:rsid w:val="00275EDC"/>
    <w:rsid w:val="00277FE7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60267"/>
    <w:rsid w:val="003606DA"/>
    <w:rsid w:val="00363EDB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3F7A2B"/>
    <w:rsid w:val="004064E2"/>
    <w:rsid w:val="00415AC7"/>
    <w:rsid w:val="0042326D"/>
    <w:rsid w:val="0042543D"/>
    <w:rsid w:val="00430DBD"/>
    <w:rsid w:val="00442EBA"/>
    <w:rsid w:val="004434D8"/>
    <w:rsid w:val="004622B6"/>
    <w:rsid w:val="00463B02"/>
    <w:rsid w:val="00463BBB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E3252"/>
    <w:rsid w:val="004F097D"/>
    <w:rsid w:val="004F4B71"/>
    <w:rsid w:val="004F505B"/>
    <w:rsid w:val="004F6138"/>
    <w:rsid w:val="00500284"/>
    <w:rsid w:val="005003B7"/>
    <w:rsid w:val="00503DC6"/>
    <w:rsid w:val="00512FCC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5E7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E2AFF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262E"/>
    <w:rsid w:val="0067304D"/>
    <w:rsid w:val="00674F8D"/>
    <w:rsid w:val="00676236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7342"/>
    <w:rsid w:val="007E464F"/>
    <w:rsid w:val="008015CF"/>
    <w:rsid w:val="008027C2"/>
    <w:rsid w:val="008034DB"/>
    <w:rsid w:val="008255F9"/>
    <w:rsid w:val="00826EF6"/>
    <w:rsid w:val="008422E7"/>
    <w:rsid w:val="0084463C"/>
    <w:rsid w:val="00855656"/>
    <w:rsid w:val="00860ECF"/>
    <w:rsid w:val="0086232F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2355A"/>
    <w:rsid w:val="00932537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1E82"/>
    <w:rsid w:val="009A3814"/>
    <w:rsid w:val="009B785B"/>
    <w:rsid w:val="009C127B"/>
    <w:rsid w:val="009C1564"/>
    <w:rsid w:val="009C40C1"/>
    <w:rsid w:val="009D74FB"/>
    <w:rsid w:val="009E20A4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4068B"/>
    <w:rsid w:val="00A40876"/>
    <w:rsid w:val="00A43C19"/>
    <w:rsid w:val="00A4455A"/>
    <w:rsid w:val="00A4732B"/>
    <w:rsid w:val="00A5202E"/>
    <w:rsid w:val="00A54DFA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1D3D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BF6F85"/>
    <w:rsid w:val="00C01299"/>
    <w:rsid w:val="00C07C9D"/>
    <w:rsid w:val="00C12535"/>
    <w:rsid w:val="00C13B7C"/>
    <w:rsid w:val="00C22BD0"/>
    <w:rsid w:val="00C24760"/>
    <w:rsid w:val="00C31CEF"/>
    <w:rsid w:val="00C32647"/>
    <w:rsid w:val="00C36216"/>
    <w:rsid w:val="00C52A08"/>
    <w:rsid w:val="00C53A3A"/>
    <w:rsid w:val="00C53B44"/>
    <w:rsid w:val="00C53BA9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B5F9F"/>
    <w:rsid w:val="00CC0ECA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5E90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353D0"/>
    <w:rsid w:val="00D359CC"/>
    <w:rsid w:val="00D37696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533C"/>
    <w:rsid w:val="00D865B5"/>
    <w:rsid w:val="00D90096"/>
    <w:rsid w:val="00D928F8"/>
    <w:rsid w:val="00DA3CC9"/>
    <w:rsid w:val="00DA6BE5"/>
    <w:rsid w:val="00DB3A28"/>
    <w:rsid w:val="00DB3E7D"/>
    <w:rsid w:val="00DB71D0"/>
    <w:rsid w:val="00DB776D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D72D9"/>
    <w:rsid w:val="00EE124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57F2D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1E61"/>
    <w:rsid w:val="00FE3297"/>
    <w:rsid w:val="00FE398D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9031-8F80-4EA5-B777-B6F2E2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F51DB-71A7-402E-8BA1-36D19CCC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4229</Words>
  <Characters>2412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19</cp:revision>
  <cp:lastPrinted>2021-03-15T07:59:00Z</cp:lastPrinted>
  <dcterms:created xsi:type="dcterms:W3CDTF">2021-10-19T06:10:00Z</dcterms:created>
  <dcterms:modified xsi:type="dcterms:W3CDTF">2022-02-03T13:39:00Z</dcterms:modified>
</cp:coreProperties>
</file>