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  <w:r w:rsidR="00CB5F9F">
        <w:rPr>
          <w:sz w:val="26"/>
          <w:szCs w:val="26"/>
        </w:rPr>
        <w:t>1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bookmarkStart w:id="0" w:name="_GoBack"/>
      <w:bookmarkEnd w:id="0"/>
      <w:r w:rsidR="00AA1D3D">
        <w:rPr>
          <w:sz w:val="26"/>
          <w:szCs w:val="26"/>
          <w:lang w:val="ru-RU"/>
        </w:rPr>
        <w:t>19.11.2021</w:t>
      </w:r>
      <w:r w:rsidR="00872C15">
        <w:rPr>
          <w:sz w:val="26"/>
          <w:szCs w:val="26"/>
        </w:rPr>
        <w:t xml:space="preserve"> </w:t>
      </w:r>
      <w:r w:rsidR="00D8057E">
        <w:rPr>
          <w:sz w:val="26"/>
          <w:szCs w:val="26"/>
        </w:rPr>
        <w:t xml:space="preserve">№ </w:t>
      </w:r>
      <w:r w:rsidR="00AA1D3D">
        <w:rPr>
          <w:sz w:val="26"/>
          <w:szCs w:val="26"/>
        </w:rPr>
        <w:t>549-к</w:t>
      </w:r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="007117DF" w:rsidRPr="00292A71">
        <w:rPr>
          <w:rStyle w:val="rvts15"/>
          <w:b/>
          <w:sz w:val="24"/>
        </w:rPr>
        <w:t xml:space="preserve">       </w:t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C24760" w:rsidP="00500284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головний</w:t>
      </w:r>
      <w:r w:rsidRPr="00C24760">
        <w:rPr>
          <w:rStyle w:val="rvts15"/>
          <w:b/>
          <w:sz w:val="24"/>
        </w:rPr>
        <w:t xml:space="preserve"> спеціаліст відділу розгляду звернень споживачів Директорату електроенергетичного комплексу та розвитку ринку електричної енергії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C24760" w:rsidRPr="00AA1D3D" w:rsidRDefault="00C24760" w:rsidP="00C24760">
            <w:pPr>
              <w:pStyle w:val="af5"/>
              <w:spacing w:after="60"/>
              <w:ind w:left="130" w:right="125" w:firstLine="284"/>
              <w:rPr>
                <w:sz w:val="24"/>
                <w:szCs w:val="24"/>
                <w:lang w:val="uk-UA"/>
              </w:rPr>
            </w:pPr>
            <w:bookmarkStart w:id="1" w:name="n130"/>
            <w:bookmarkStart w:id="2" w:name="n131"/>
            <w:bookmarkEnd w:id="1"/>
            <w:bookmarkEnd w:id="2"/>
            <w:r w:rsidRPr="00AA1D3D">
              <w:rPr>
                <w:sz w:val="24"/>
                <w:szCs w:val="24"/>
                <w:lang w:val="uk-UA"/>
              </w:rPr>
              <w:t>забезпечує надання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його компетенції;</w:t>
            </w:r>
          </w:p>
          <w:p w:rsidR="00C24760" w:rsidRDefault="00C24760" w:rsidP="00C24760">
            <w:pPr>
              <w:spacing w:after="60"/>
              <w:ind w:left="130" w:right="125" w:firstLine="284"/>
              <w:rPr>
                <w:sz w:val="24"/>
                <w:lang w:eastAsia="uk-UA"/>
              </w:rPr>
            </w:pPr>
            <w:r>
              <w:rPr>
                <w:spacing w:val="-7"/>
                <w:sz w:val="24"/>
                <w:lang w:eastAsia="uk-UA"/>
              </w:rPr>
              <w:t>р</w:t>
            </w:r>
            <w:r>
              <w:rPr>
                <w:sz w:val="24"/>
                <w:lang w:eastAsia="uk-UA"/>
              </w:rPr>
              <w:t>озглядає в межах компетенції звернення учасників ринку електричної енергії та споживачів, надає роз’яснення щодо реалізації державної політики в електроенергетичному комплексі;</w:t>
            </w:r>
          </w:p>
          <w:p w:rsidR="00C24760" w:rsidRDefault="00C24760" w:rsidP="00C24760">
            <w:pPr>
              <w:pStyle w:val="af5"/>
              <w:spacing w:after="60"/>
              <w:ind w:left="130" w:right="125"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підприємствам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організаціям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належать до </w:t>
            </w:r>
            <w:proofErr w:type="spellStart"/>
            <w:r>
              <w:rPr>
                <w:sz w:val="24"/>
                <w:szCs w:val="24"/>
              </w:rPr>
              <w:t>сфери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Міненерго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віднесених до його компетенції</w:t>
            </w:r>
            <w:r>
              <w:rPr>
                <w:sz w:val="24"/>
                <w:szCs w:val="24"/>
              </w:rPr>
              <w:t>;</w:t>
            </w:r>
          </w:p>
          <w:p w:rsidR="00C24760" w:rsidRDefault="00C24760" w:rsidP="00C24760">
            <w:pPr>
              <w:spacing w:after="60"/>
              <w:ind w:left="130" w:right="125" w:firstLine="284"/>
              <w:rPr>
                <w:sz w:val="24"/>
                <w:lang w:val="ru-RU" w:eastAsia="uk-UA"/>
              </w:rPr>
            </w:pPr>
            <w:r>
              <w:rPr>
                <w:sz w:val="24"/>
              </w:rPr>
              <w:t>забезпечує підготовку проектів рішень та пропозицій керівництву на виконання доручень державних органів вищого рівня;</w:t>
            </w:r>
          </w:p>
          <w:p w:rsidR="00292A71" w:rsidRPr="00292A71" w:rsidRDefault="00C24760" w:rsidP="00C24760">
            <w:pPr>
              <w:ind w:right="108" w:firstLine="271"/>
              <w:rPr>
                <w:sz w:val="24"/>
              </w:rPr>
            </w:pPr>
            <w:r>
              <w:rPr>
                <w:sz w:val="24"/>
                <w:lang w:eastAsia="uk-UA"/>
              </w:rPr>
              <w:t>готує поточні завдання діяльності Відділу, відповідні проекти рішень щодо поточних завдань в закріпленому за ним напрямку діяльності Відділу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Default="00ED72D9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D8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C24760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>
              <w:rPr>
                <w:b/>
                <w:lang w:val="uk-UA"/>
              </w:rPr>
              <w:t>19</w:t>
            </w:r>
            <w:r w:rsidR="005003B7"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="005003B7" w:rsidRPr="00D32D1D">
              <w:rPr>
                <w:b/>
              </w:rPr>
              <w:t xml:space="preserve"> 2021 року по 17 год. 00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>
              <w:rPr>
                <w:b/>
                <w:lang w:val="uk-UA"/>
              </w:rPr>
              <w:t>25</w:t>
            </w:r>
            <w:r w:rsidR="005003B7"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="005003B7" w:rsidRPr="00D32D1D">
              <w:rPr>
                <w:b/>
              </w:rPr>
              <w:t xml:space="preserve"> 2021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4F097D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 w:rsidRPr="004F097D">
              <w:rPr>
                <w:b/>
                <w:sz w:val="24"/>
              </w:rPr>
              <w:t>01</w:t>
            </w:r>
            <w:r w:rsidR="005003B7" w:rsidRPr="004F097D">
              <w:rPr>
                <w:b/>
                <w:sz w:val="24"/>
              </w:rPr>
              <w:t xml:space="preserve"> </w:t>
            </w:r>
            <w:r w:rsidRPr="004F097D">
              <w:rPr>
                <w:b/>
                <w:sz w:val="24"/>
              </w:rPr>
              <w:t>грудня</w:t>
            </w:r>
            <w:r w:rsidR="005003B7" w:rsidRPr="004F097D">
              <w:rPr>
                <w:b/>
                <w:sz w:val="24"/>
              </w:rPr>
              <w:t xml:space="preserve"> 2021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 w:rsidR="005003B7">
              <w:rPr>
                <w:b/>
                <w:sz w:val="24"/>
              </w:rPr>
              <w:t>0</w:t>
            </w:r>
            <w:r w:rsidR="005003B7" w:rsidRPr="005003B7">
              <w:rPr>
                <w:b/>
                <w:sz w:val="24"/>
                <w:lang w:val="ru-RU"/>
              </w:rPr>
              <w:t>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3</w:t>
            </w:r>
            <w:r w:rsidR="005003B7"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4F097D" w:rsidRDefault="004F097D" w:rsidP="004F097D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4F097D" w:rsidRDefault="004F097D" w:rsidP="004F097D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4F097D" w:rsidRPr="000A0696" w:rsidRDefault="004F097D" w:rsidP="004F097D">
            <w:pPr>
              <w:ind w:left="127"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  <w:p w:rsidR="00B54847" w:rsidRPr="00292A71" w:rsidRDefault="00B54847" w:rsidP="00D928F8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FF64F8" w:rsidP="00CB5F9F">
            <w:pPr>
              <w:ind w:left="128" w:right="125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вища освіта за освітнім ступенем не нижче бакалавра 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9F25AC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>
              <w:rPr>
                <w:sz w:val="24"/>
              </w:rPr>
              <w:t>в тому числі з використанням цифрових технологій</w:t>
            </w:r>
            <w:r>
              <w:rPr>
                <w:color w:val="000000"/>
                <w:sz w:val="24"/>
              </w:rPr>
              <w:t>;</w:t>
            </w:r>
          </w:p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уміння конструктивного обміну інформацією, узгодження та упорядкування дій;</w:t>
            </w:r>
          </w:p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об'єднання та систематизації спільних зусиль</w:t>
            </w:r>
          </w:p>
          <w:p w:rsidR="00B54847" w:rsidRPr="00CD60EB" w:rsidRDefault="00B54847" w:rsidP="00C36216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9F25AC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9F25AC" w:rsidRDefault="009F25AC" w:rsidP="009F25A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запобігати та ефективно долати перешкоди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CD75D5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публічно виступати перед аудиторією;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Default="00CD75D5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sz w:val="24"/>
                <w:lang w:eastAsia="uk-UA"/>
              </w:rPr>
              <w:t>Відповідальність</w:t>
            </w:r>
          </w:p>
        </w:tc>
        <w:tc>
          <w:tcPr>
            <w:tcW w:w="10181" w:type="dxa"/>
          </w:tcPr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D75D5" w:rsidRDefault="00CD75D5" w:rsidP="00CD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CD75D5" w:rsidRDefault="00CD75D5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D75D5" w:rsidRDefault="00CD75D5" w:rsidP="00CD75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CD75D5" w:rsidRDefault="00CD75D5" w:rsidP="00CD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FF64F8">
              <w:rPr>
                <w:sz w:val="24"/>
              </w:rPr>
              <w:t>Знання:</w:t>
            </w:r>
          </w:p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FF64F8">
              <w:rPr>
                <w:sz w:val="24"/>
              </w:rPr>
              <w:t>Конституції України;</w:t>
            </w:r>
          </w:p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FF64F8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FF64F8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CD75D5" w:rsidRPr="00FF64F8" w:rsidRDefault="00CD75D5" w:rsidP="00CD75D5">
            <w:pPr>
              <w:tabs>
                <w:tab w:val="left" w:pos="396"/>
              </w:tabs>
              <w:ind w:firstLine="121"/>
              <w:rPr>
                <w:sz w:val="24"/>
              </w:rPr>
            </w:pPr>
            <w:r w:rsidRPr="00FF64F8">
              <w:rPr>
                <w:sz w:val="24"/>
              </w:rPr>
              <w:t>Знання:</w:t>
            </w:r>
          </w:p>
          <w:p w:rsidR="00CD75D5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«Про ринок електричної енергії»;</w:t>
            </w:r>
          </w:p>
          <w:p w:rsidR="00CD75D5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«Про звернення громадян»;</w:t>
            </w:r>
          </w:p>
          <w:p w:rsidR="00CD75D5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«Про основні засади державного нагляду (контролю) у сфері господарської діяльності»;</w:t>
            </w:r>
          </w:p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Постанови Кабінету Міністрів України від 17.06.2020 № 507 «Про затвердження Положення про Міністерство енергетики України»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6D" w:rsidRPr="0042326D">
          <w:rPr>
            <w:noProof/>
            <w:lang w:val="ru-RU"/>
          </w:rPr>
          <w:t>3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097D"/>
    <w:rsid w:val="004F4B71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6740-67C1-44B0-8384-8D8062A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4957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11</cp:revision>
  <cp:lastPrinted>2021-03-15T07:59:00Z</cp:lastPrinted>
  <dcterms:created xsi:type="dcterms:W3CDTF">2021-10-19T06:10:00Z</dcterms:created>
  <dcterms:modified xsi:type="dcterms:W3CDTF">2021-11-19T07:59:00Z</dcterms:modified>
</cp:coreProperties>
</file>